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ABLÖSEVOLLMACHT</w:t>
      </w:r>
    </w:p>
    <w:p/>
    <w:p/>
    <w:p>
      <w:r>
        <w:rPr>
          <w:b/>
          <w:sz w:val="20"/>
        </w:rPr>
        <w:t>Vollmachtgeber:</w:t>
      </w:r>
    </w:p>
    <w:p>
      <w:r>
        <w:rPr>
          <w:b w:val="0"/>
          <w:sz w:val="20"/>
        </w:rPr>
        <w:t>Name: _____________________________________________________________</w:t>
      </w:r>
    </w:p>
    <w:p>
      <w:r>
        <w:rPr>
          <w:b w:val="0"/>
          <w:sz w:val="20"/>
        </w:rPr>
        <w:t>Anschrift: _________________________________________________________</w:t>
      </w:r>
    </w:p>
    <w:p>
      <w:r>
        <w:rPr>
          <w:b w:val="0"/>
          <w:sz w:val="20"/>
        </w:rPr>
        <w:t>Geburtsdatum: _____________________________________________________</w:t>
      </w:r>
    </w:p>
    <w:p/>
    <w:p>
      <w:r>
        <w:rPr>
          <w:b/>
          <w:sz w:val="20"/>
        </w:rPr>
        <w:t>Bevollmächtigter:</w:t>
      </w:r>
    </w:p>
    <w:p>
      <w:r>
        <w:rPr>
          <w:b w:val="0"/>
          <w:sz w:val="20"/>
        </w:rPr>
        <w:t>Name: _____________________________________________________________</w:t>
      </w:r>
    </w:p>
    <w:p>
      <w:r>
        <w:rPr>
          <w:b w:val="0"/>
          <w:sz w:val="20"/>
        </w:rPr>
        <w:t>Anschrift: _________________________________________________________</w:t>
      </w:r>
    </w:p>
    <w:p>
      <w:r>
        <w:rPr>
          <w:b w:val="0"/>
          <w:sz w:val="20"/>
        </w:rPr>
        <w:t>Telefon/E-Mail: ____________________________________________________</w:t>
      </w:r>
    </w:p>
    <w:p/>
    <w:p>
      <w:r>
        <w:rPr>
          <w:b/>
          <w:sz w:val="20"/>
        </w:rPr>
        <w:t>Betreffendes Objekt / Vertrag:</w:t>
      </w:r>
    </w:p>
    <w:p>
      <w:r>
        <w:rPr>
          <w:b w:val="0"/>
          <w:sz w:val="20"/>
        </w:rPr>
        <w:t>Anschrift / Vertragsnummer: _________________________________________</w:t>
      </w:r>
    </w:p>
    <w:p/>
    <w:p>
      <w:r>
        <w:rPr>
          <w:b/>
          <w:sz w:val="20"/>
        </w:rPr>
        <w:t>§ 1 – Umfang der Vollmacht</w:t>
      </w:r>
    </w:p>
    <w:p>
      <w:r>
        <w:rPr>
          <w:b w:val="0"/>
          <w:sz w:val="20"/>
        </w:rPr>
        <w:t>Hiermit erteile ich dem Bevollmächtigten die Vollmacht, in meinem Namen und mit bindender Wirkung für mich alle erforderlichen Handlungen und Erklärungen vorzunehmen, die im Zusammenhang mit der Ablöse von Verträgen und Ansprüchen gegenüber Check24 stehen. Dies umfasst insbesondere die Entgegennahme von Ablösebeträgen sowie die Abwicklung aller notwendigen Formalitäten und Kommunikation.</w:t>
      </w:r>
    </w:p>
    <w:p/>
    <w:p>
      <w:r>
        <w:rPr>
          <w:b/>
          <w:sz w:val="20"/>
        </w:rPr>
        <w:t>§ 2 – Gültigkeit der Vollmacht</w:t>
      </w:r>
    </w:p>
    <w:p>
      <w:r>
        <w:rPr>
          <w:b w:val="0"/>
          <w:sz w:val="20"/>
        </w:rPr>
        <w:t>Diese Vollmacht ist gültig ab dem Zeitpunkt der Unterzeichnung und bleibt bis auf Widerruf oder Erfüllung des Ablösevorgangs wirksam.</w:t>
      </w:r>
    </w:p>
    <w:p/>
    <w:p>
      <w:r>
        <w:rPr>
          <w:b/>
          <w:sz w:val="20"/>
        </w:rPr>
        <w:t>§ 3 – Haftungsausschluss</w:t>
      </w:r>
    </w:p>
    <w:p>
      <w:r>
        <w:rPr>
          <w:b w:val="0"/>
          <w:sz w:val="20"/>
        </w:rPr>
        <w:t>Der Bevollmächtigte handelt in meinem Auftrag und übernimmt keine persönliche Haftung für Handlungen, die im Rahmen dieser Vollmacht durchgeführt werden.</w:t>
      </w:r>
    </w:p>
    <w:p/>
    <w:p>
      <w:r>
        <w:rPr>
          <w:b/>
          <w:sz w:val="20"/>
        </w:rPr>
        <w:t>§ 4 – Schlussbestimmungen</w:t>
      </w:r>
    </w:p>
    <w:p>
      <w:r>
        <w:rPr>
          <w:b w:val="0"/>
          <w:sz w:val="20"/>
        </w:rPr>
        <w:t>Diese Vollmacht wurde freiwillig erteilt. Änderungen und Ergänzungen bedürfen der Schriftform.</w:t>
      </w:r>
    </w:p>
    <w:p/>
    <w:p/>
    <w:p>
      <w:r>
        <w:rPr>
          <w:b w:val="0"/>
          <w:sz w:val="20"/>
        </w:rPr>
        <w:t>Ort: ______________________________________________________________</w:t>
      </w:r>
    </w:p>
    <w:p>
      <w:r>
        <w:rPr>
          <w:b w:val="0"/>
          <w:sz w:val="20"/>
        </w:rPr>
        <w:t>Datum: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(bitte lesen): _____________________</w:t>
            </w:r>
          </w:p>
        </w:tc>
        <w:tc>
          <w:tcPr>
            <w:tcW w:type="dxa" w:w="4986"/>
            <w:tcBorders>
              <w:top w:val="nil"/>
              <w:left w:val="nil"/>
              <w:bottom w:val="nil"/>
              <w:right w:val="nil"/>
              <w:insideH w:val="nil"/>
              <w:insideV w:val="nil"/>
            </w:tcBorders>
          </w:tcPr>
          <w:p>
            <w:pPr>
              <w:jc w:val="center"/>
            </w:pPr>
            <w:r>
              <w:t>Name (bitte lesen): 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https://vertraege-experte.com/ablosevollmacht-check24/</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blosevollmacht-check24/"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