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WIDERRUFEN</w:t>
      </w:r>
    </w:p>
    <w:p/>
    <w:p>
      <w:r>
        <w:rPr>
          <w:b/>
          <w:sz w:val="20"/>
        </w:rPr>
        <w:t>Abtretender:</w:t>
      </w:r>
    </w:p>
    <w:p>
      <w:r>
        <w:rPr>
          <w:b w:val="0"/>
          <w:sz w:val="20"/>
        </w:rPr>
        <w:t>Name: _____________________________________________________________</w:t>
      </w:r>
    </w:p>
    <w:p>
      <w:r>
        <w:rPr>
          <w:b w:val="0"/>
          <w:sz w:val="20"/>
        </w:rPr>
        <w:t>Anschrift: ________________________________________________________</w:t>
      </w:r>
    </w:p>
    <w:p/>
    <w:p>
      <w:r>
        <w:rPr>
          <w:b/>
          <w:sz w:val="20"/>
        </w:rPr>
        <w:t>Abtretungsempfänger:</w:t>
      </w:r>
    </w:p>
    <w:p>
      <w:r>
        <w:rPr>
          <w:b w:val="0"/>
          <w:sz w:val="20"/>
        </w:rPr>
        <w:t>Name: _____________________________________________________________</w:t>
      </w:r>
    </w:p>
    <w:p>
      <w:r>
        <w:rPr>
          <w:b w:val="0"/>
          <w:sz w:val="20"/>
        </w:rPr>
        <w:t>Anschrift: ________________________________________________________</w:t>
      </w:r>
    </w:p>
    <w:p/>
    <w:p>
      <w:r>
        <w:rPr>
          <w:b/>
          <w:sz w:val="20"/>
        </w:rPr>
        <w:t>Abtretungsgegenstand:</w:t>
      </w:r>
    </w:p>
    <w:p>
      <w:r>
        <w:rPr>
          <w:b w:val="0"/>
          <w:sz w:val="20"/>
        </w:rPr>
        <w:t>Beschreibung der abgetretenen Forderung/Rechte: ____________________</w:t>
      </w:r>
    </w:p>
    <w:p>
      <w:r>
        <w:rPr>
          <w:b w:val="0"/>
          <w:sz w:val="20"/>
        </w:rPr>
        <w:t>_______________________________________________________________</w:t>
      </w:r>
    </w:p>
    <w:p/>
    <w:p>
      <w:r>
        <w:rPr>
          <w:b/>
          <w:sz w:val="20"/>
        </w:rPr>
        <w:t>Widerruf der Abtretungserklärung</w:t>
      </w:r>
    </w:p>
    <w:p>
      <w:r>
        <w:rPr>
          <w:b w:val="0"/>
          <w:sz w:val="20"/>
        </w:rPr>
        <w:t>Hiermit widerrufe(n) der/die Abtretende(n) die am ______________________ erteilte Abtretungserklärung bezüglich der oben genannten Forderung/Rechte. Die Abtretung ist damit mit sofortiger Wirkung aufgehoben und entfaltet keine weiteren Rechtswirkungen.</w:t>
      </w:r>
    </w:p>
    <w:p/>
    <w:p>
      <w:r>
        <w:rPr>
          <w:b/>
          <w:sz w:val="20"/>
        </w:rPr>
        <w:t>Rechtsfolgen des Widerrufs</w:t>
      </w:r>
    </w:p>
    <w:p>
      <w:r>
        <w:rPr>
          <w:b w:val="0"/>
          <w:sz w:val="20"/>
        </w:rPr>
        <w:t>Mit diesem Widerruf werden sämtliche Rechte und Befugnisse, die dem Abtretungsempfänger aus der ursprünglichen Abtretungserklärung zustehen, vollständig aufgehoben. Der Abtretungsempfänger ist verpflichtet, die Abtretungserklärung nicht mehr geltend zu machen und etwaige Zahlungen oder Leistungen an den Abtretenden zurückzuerstatten, sofern diese aufgrund der Abtretung erfolgt sind.</w:t>
      </w:r>
    </w:p>
    <w:p/>
    <w:p>
      <w:r>
        <w:rPr>
          <w:b/>
          <w:sz w:val="20"/>
        </w:rPr>
        <w:t>Salvatorische Klausel</w:t>
      </w:r>
    </w:p>
    <w:p>
      <w:r>
        <w:rPr>
          <w:b w:val="0"/>
          <w:sz w:val="20"/>
        </w:rPr>
        <w:t>Sollten einzelne Bestimmungen dieses Widerrufs ganz oder teilweise rechtsunwirksam sein oder werden, so berührt dies die Wirksamkeit der übrigen Bestimmungen nicht. Anstelle der unwirksamen Bestimmung gilt eine Regelung als vereinbart, die dem wirtschaftlich Gewollten am nächsten kommt.</w:t>
      </w:r>
    </w:p>
    <w:p/>
    <w:p>
      <w:r>
        <w:rPr>
          <w:b/>
          <w:sz w:val="20"/>
        </w:rPr>
        <w:t>Schlussbestimmungen</w:t>
      </w:r>
    </w:p>
    <w:p>
      <w:r>
        <w:rPr>
          <w:b w:val="0"/>
          <w:sz w:val="20"/>
        </w:rPr>
        <w:t>Dieser Widerruf erfolgt freiwillig und ohne Zwang. Er wurde vom/den Abtretenden gelesen, verstanden und eigenhändig unterzeichnet.</w:t>
      </w:r>
    </w:p>
    <w:p/>
    <w:p/>
    <w:p>
      <w:r>
        <w:rPr>
          <w:b w:val="0"/>
          <w:sz w:val="20"/>
        </w:rPr>
        <w:t>Ort, Datum: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w:t>
            </w:r>
          </w:p>
        </w:tc>
        <w:tc>
          <w:tcPr>
            <w:tcW w:type="dxa" w:w="4986"/>
            <w:tcBorders>
              <w:top w:val="nil"/>
              <w:left w:val="nil"/>
              <w:bottom w:val="nil"/>
              <w:right w:val="nil"/>
              <w:insideH w:val="nil"/>
              <w:insideV w:val="nil"/>
            </w:tcBorders>
          </w:tcPr>
          <w:p>
            <w:pPr>
              <w:jc w:val="center"/>
            </w:pPr>
            <w:r>
              <w:t>Abtretungsempfänger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https://vertraege-experte.com/abtretungserklarung-widerrufen/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btretungserklarung-widerrufen/"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