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AUFHEBUNGSVERTRAG ZUM BAUVERTRAG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Telefon/E-Mail:</w:t>
      </w:r>
    </w:p>
    <w:p/>
    <w:p>
      <w:pPr>
        <w:jc w:val="center"/>
      </w:pPr>
      <w:r>
        <w:rPr>
          <w:b/>
          <w:sz w:val="24"/>
        </w:rPr>
        <w:t>und</w:t>
      </w:r>
    </w:p>
    <w:p/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durch:</w:t>
      </w:r>
    </w:p>
    <w:p>
      <w:r>
        <w:rPr>
          <w:b w:val="0"/>
          <w:sz w:val="20"/>
        </w:rPr>
        <w:t>Telefon/E-Mail:</w:t>
      </w:r>
    </w:p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haben am ___________ einen Bauvertrag geschlossen. Dieser Vertrag wird hiermit im Einvernehmen aufgehoben.</w:t>
      </w:r>
    </w:p>
    <w:p/>
    <w:p>
      <w:r>
        <w:rPr>
          <w:b/>
          <w:sz w:val="20"/>
        </w:rPr>
        <w:t>§1 AUFHEBUNG DES BAUVERTRAGS</w:t>
      </w:r>
    </w:p>
    <w:p>
      <w:r>
        <w:rPr>
          <w:b w:val="0"/>
          <w:sz w:val="20"/>
        </w:rPr>
        <w:t>Der zwischen den Parteien geschlossene Bauvertrag vom ___________ wird mit diesem Aufhebungsvertrag vollständig und rechtsverbindlich aufgehoben.</w:t>
      </w:r>
    </w:p>
    <w:p/>
    <w:p>
      <w:r>
        <w:rPr>
          <w:b/>
          <w:sz w:val="20"/>
        </w:rPr>
        <w:t>§2 ERLEDIGUNG DER LEISTUNGEN</w:t>
      </w:r>
    </w:p>
    <w:p>
      <w:r>
        <w:rPr>
          <w:b w:val="0"/>
          <w:sz w:val="20"/>
        </w:rPr>
        <w:t>Bis zur Aufhebung wurden folgende Leistungen erbracht:</w:t>
      </w:r>
    </w:p>
    <w:p>
      <w:r>
        <w:rPr>
          <w:b w:val="0"/>
          <w:sz w:val="20"/>
        </w:rPr>
        <w:t>- ____________________________________________________________</w:t>
      </w:r>
    </w:p>
    <w:p>
      <w:r>
        <w:rPr>
          <w:b w:val="0"/>
          <w:sz w:val="20"/>
        </w:rPr>
        <w:t>- ____________________________________________________________</w:t>
      </w:r>
    </w:p>
    <w:p/>
    <w:p>
      <w:r>
        <w:rPr>
          <w:b/>
          <w:sz w:val="20"/>
        </w:rPr>
        <w:t>§3 ABRECHNUNG UND AUSGLEICH</w:t>
      </w:r>
    </w:p>
    <w:p>
      <w:r>
        <w:rPr>
          <w:b w:val="0"/>
          <w:sz w:val="20"/>
        </w:rPr>
        <w:t>Die Parteien vereinbaren, dass alle bis zum Zeitpunkt der Aufhebung erbrachten Leistungen wie folgt abgegolten werden:</w:t>
      </w:r>
    </w:p>
    <w:p>
      <w:r>
        <w:rPr>
          <w:b w:val="0"/>
          <w:sz w:val="20"/>
        </w:rPr>
        <w:t>- Abrechnung erfolgt nach den vereinbarten Preisen.</w:t>
      </w:r>
    </w:p>
    <w:p>
      <w:r>
        <w:rPr>
          <w:b w:val="0"/>
          <w:sz w:val="20"/>
        </w:rPr>
        <w:t>- Offene Forderungen und Ansprüche sind gegenseitig ausgeglichen.</w:t>
      </w:r>
    </w:p>
    <w:p>
      <w:r>
        <w:rPr>
          <w:b w:val="0"/>
          <w:sz w:val="20"/>
        </w:rPr>
        <w:t>- Es bestehen keine weiteren Ansprüche aus dem aufgehobenen Vertrag.</w:t>
      </w:r>
    </w:p>
    <w:p/>
    <w:p>
      <w:r>
        <w:rPr>
          <w:b/>
          <w:sz w:val="20"/>
        </w:rPr>
        <w:t>§4 RÜCKGABE VON MATERIALIEN UND UNTERLAGEN</w:t>
      </w:r>
    </w:p>
    <w:p>
      <w:r>
        <w:rPr>
          <w:b w:val="0"/>
          <w:sz w:val="20"/>
        </w:rPr>
        <w:t>Der Auftragnehmer verpflichtet sich, alle für die Durchführung des Bauvorhabens überlassenen Materialien, Werkzeuge, Pläne und Unterlagen unverzüglich zurückzugeben oder zu vernichten, sofern keine andere Vereinbarung getroffen wurde.</w:t>
      </w:r>
    </w:p>
    <w:p/>
    <w:p>
      <w:r>
        <w:rPr>
          <w:b/>
          <w:sz w:val="20"/>
        </w:rPr>
        <w:t>§5 GEHEIMHALTUNG</w:t>
      </w:r>
    </w:p>
    <w:p>
      <w:r>
        <w:rPr>
          <w:b w:val="0"/>
          <w:sz w:val="20"/>
        </w:rPr>
        <w:t>Beide Parteien verpflichten sich, alle ihnen im Zusammenhang mit dem Bauvertrag bekannt gewordenen vertraulichen Informationen auch nach Aufhebung des Vertrags vertraulich zu behandeln.</w:t>
      </w:r>
    </w:p>
    <w:p/>
    <w:p>
      <w:r>
        <w:rPr>
          <w:b/>
          <w:sz w:val="20"/>
        </w:rPr>
        <w:t>§6 HAFTUNG UND SCHADENSERSATZ</w:t>
      </w:r>
    </w:p>
    <w:p>
      <w:r>
        <w:rPr>
          <w:b w:val="0"/>
          <w:sz w:val="20"/>
        </w:rPr>
        <w:t>Mit der Aufhebung des Bauvertrags verzichten die Parteien gegenseitig auf weitere Haftungs- und Schadensersatzansprüche aus dem Vertrag, soweit diese nicht auf vorsätzlichem oder grob fahrlässigem Verhalten beruhen.</w:t>
      </w:r>
    </w:p>
    <w:p/>
    <w:p>
      <w:r>
        <w:rPr>
          <w:b/>
          <w:sz w:val="20"/>
        </w:rPr>
        <w:t>§7 SCHLUSSBESTIMMUNGEN</w:t>
      </w:r>
    </w:p>
    <w:p>
      <w:r>
        <w:rPr>
          <w:b w:val="0"/>
          <w:sz w:val="20"/>
        </w:rPr>
        <w:t>Änderungen und Ergänzungen dieses Aufhebungsvertrags bedürfen der Schriftform.</w:t>
      </w:r>
    </w:p>
    <w:p>
      <w:r>
        <w:rPr>
          <w:b w:val="0"/>
          <w:sz w:val="20"/>
        </w:rPr>
        <w:t>Sollten einzelne Bestimmungen dieses Aufhebungsvertrags unwirksam sein oder werden, so wird die Wirksamkeit der übrigen Bestimmungen hiervon nicht berührt.</w:t>
      </w:r>
    </w:p>
    <w:p>
      <w:r>
        <w:rPr>
          <w:b w:val="0"/>
          <w:sz w:val="20"/>
        </w:rPr>
        <w:t>Anwendbar ist deutsches Recht.</w:t>
      </w:r>
    </w:p>
    <w:p/>
    <w:p/>
    <w:p>
      <w:pPr>
        <w:jc w:val="center"/>
      </w:pPr>
      <w:r>
        <w:rPr>
          <w:b w:val="0"/>
          <w:sz w:val="20"/>
        </w:rPr>
        <w:t>Die Parteien bestätigen mit ihren Unterschriften die wirksame Aufhebung des Bauvertrags.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Auftraggeber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Auftragnehmer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br/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https://vertraege-experte.com/aufhebungsvertrag-bauvertrag/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aufhebungsvertrag-bauvertra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