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AUFHEBUNGSVERTRAG ZUM PACHTVERTRAG</w:t>
      </w:r>
    </w:p>
    <w:p/>
    <w:p>
      <w:r>
        <w:rPr>
          <w:b/>
          <w:sz w:val="24"/>
        </w:rPr>
        <w:t>PRÄAMBEL</w:t>
      </w:r>
    </w:p>
    <w:p>
      <w:r>
        <w:rPr>
          <w:b w:val="0"/>
          <w:sz w:val="20"/>
        </w:rPr>
        <w:t>Die Parteien schließen diesen Aufhebungsvertrag zum bestehenden Pachtvertrag, um das Vertragsverhältnis einvernehmlich und ohne Einhaltung der regulären Kündigungsfristen zu beenden.</w:t>
      </w:r>
    </w:p>
    <w:p/>
    <w:p>
      <w:r>
        <w:rPr>
          <w:b/>
          <w:sz w:val="24"/>
        </w:rPr>
        <w:t>PARTEIEN</w:t>
      </w:r>
    </w:p>
    <w:p>
      <w:r>
        <w:rPr>
          <w:b w:val="0"/>
          <w:sz w:val="20"/>
        </w:rPr>
        <w:t>Pächter:</w:t>
      </w:r>
    </w:p>
    <w:p>
      <w:r>
        <w:rPr>
          <w:b w:val="0"/>
          <w:sz w:val="20"/>
        </w:rPr>
        <w:t>Name / Firma: ________________________________________________</w:t>
      </w:r>
    </w:p>
    <w:p>
      <w:r>
        <w:rPr>
          <w:b w:val="0"/>
          <w:sz w:val="20"/>
        </w:rPr>
        <w:t>Anschrift: ____________________________________________________</w:t>
      </w:r>
    </w:p>
    <w:p>
      <w:r>
        <w:rPr>
          <w:b w:val="0"/>
          <w:sz w:val="20"/>
        </w:rPr>
        <w:t>Telefon: _____________________   E-Mail: ______________________</w:t>
      </w:r>
    </w:p>
    <w:p/>
    <w:p>
      <w:r>
        <w:rPr>
          <w:b w:val="0"/>
          <w:sz w:val="20"/>
        </w:rPr>
        <w:t>Verpächter:</w:t>
      </w:r>
    </w:p>
    <w:p>
      <w:r>
        <w:rPr>
          <w:b w:val="0"/>
          <w:sz w:val="20"/>
        </w:rPr>
        <w:t>Name / Firma: ________________________________________________</w:t>
      </w:r>
    </w:p>
    <w:p>
      <w:r>
        <w:rPr>
          <w:b w:val="0"/>
          <w:sz w:val="20"/>
        </w:rPr>
        <w:t>Anschrift: ____________________________________________________</w:t>
      </w:r>
    </w:p>
    <w:p>
      <w:r>
        <w:rPr>
          <w:b w:val="0"/>
          <w:sz w:val="20"/>
        </w:rPr>
        <w:t>Telefon: _____________________   E-Mail: ______________________</w:t>
      </w:r>
    </w:p>
    <w:p/>
    <w:p>
      <w:r>
        <w:rPr>
          <w:b/>
          <w:sz w:val="20"/>
        </w:rPr>
        <w:t>1. BESTEHENDER PACHTVERTRAG</w:t>
      </w:r>
    </w:p>
    <w:p>
      <w:r>
        <w:rPr>
          <w:b w:val="0"/>
          <w:sz w:val="20"/>
        </w:rPr>
        <w:t>Der zwischen den Parteien geschlossene Pachtvertrag vom ____________________________ wird hiermit einvernehmlich aufgehoben.</w:t>
      </w:r>
    </w:p>
    <w:p/>
    <w:p>
      <w:r>
        <w:rPr>
          <w:b/>
          <w:sz w:val="20"/>
        </w:rPr>
        <w:t>2. AUFHEBUNGSDATUM</w:t>
      </w:r>
    </w:p>
    <w:p>
      <w:r>
        <w:rPr>
          <w:b w:val="0"/>
          <w:sz w:val="20"/>
        </w:rPr>
        <w:t>Das Vertragsverhältnis endet mit Wirkung zum ___________________________________________.</w:t>
      </w:r>
    </w:p>
    <w:p/>
    <w:p>
      <w:r>
        <w:rPr>
          <w:b/>
          <w:sz w:val="20"/>
        </w:rPr>
        <w:t>3. RÜCKGABE DER PACHTSACHE</w:t>
      </w:r>
    </w:p>
    <w:p>
      <w:r>
        <w:rPr>
          <w:b w:val="0"/>
          <w:sz w:val="20"/>
        </w:rPr>
        <w:t>Der Pächter verpflichtet sich, die Pachtsache spätestens zum Aufhebungsdatum in ordnungsgemäßem Zustand an den Verpächter zurückzugeben.</w:t>
      </w:r>
    </w:p>
    <w:p/>
    <w:p>
      <w:r>
        <w:rPr>
          <w:b/>
          <w:sz w:val="20"/>
        </w:rPr>
        <w:t>4. AUSGLEICH UND ABRECHNUNG</w:t>
      </w:r>
    </w:p>
    <w:p>
      <w:r>
        <w:rPr>
          <w:b w:val="0"/>
          <w:sz w:val="20"/>
        </w:rPr>
        <w:t>Beide Parteien bestätigen, dass alle gegenseitigen Ansprüche aus dem Pachtverhältnis bis zum Aufhebungsdatum erfüllt sind, oder regeln diese separat.</w:t>
      </w:r>
    </w:p>
    <w:p/>
    <w:p>
      <w:r>
        <w:rPr>
          <w:b/>
          <w:sz w:val="20"/>
        </w:rPr>
        <w:t>5. WEITERE VEREINBARUNGEN</w:t>
      </w:r>
    </w:p>
    <w:p>
      <w:r>
        <w:rPr>
          <w:b w:val="0"/>
          <w:sz w:val="20"/>
        </w:rPr>
        <w:t>______________________________________________________________</w:t>
      </w:r>
    </w:p>
    <w:p>
      <w:r>
        <w:rPr>
          <w:b w:val="0"/>
          <w:sz w:val="20"/>
        </w:rPr>
        <w:t>______________________________________________________________</w:t>
      </w:r>
    </w:p>
    <w:p>
      <w:r>
        <w:rPr>
          <w:b w:val="0"/>
          <w:sz w:val="20"/>
        </w:rPr>
        <w:t>______________________________________________________________</w:t>
      </w:r>
    </w:p>
    <w:p/>
    <w:p>
      <w:r>
        <w:rPr>
          <w:b/>
          <w:sz w:val="20"/>
        </w:rPr>
        <w:t>6. SALVATORISCHE KLAUSEL</w:t>
      </w:r>
    </w:p>
    <w:p>
      <w:r>
        <w:rPr>
          <w:b w:val="0"/>
          <w:sz w:val="20"/>
        </w:rPr>
        <w:t>Sollten einzelne Bestimmungen dieses Aufhebungsvertrages unwirksam sein oder werden, so bleibt die Wirksamkeit der übrigen Bestimmungen unberührt. Die unwirksame Bestimmung ist durch eine wirksame zu ersetzen, die dem wirtschaftlichen Zweck am nächsten kommt.</w:t>
      </w:r>
    </w:p>
    <w:p/>
    <w:p>
      <w:r>
        <w:rPr>
          <w:b/>
          <w:sz w:val="20"/>
        </w:rPr>
        <w:t>7. GERICHTSSTAND UND ANWENDBARES RECHT</w:t>
      </w:r>
    </w:p>
    <w:p>
      <w:r>
        <w:rPr>
          <w:b w:val="0"/>
          <w:sz w:val="20"/>
        </w:rPr>
        <w:t>Für alle Streitigkeiten aus oder im Zusammenhang mit diesem Vertrag gilt deutsches Recht. Gerichtsstand ist der Sitz des Verpächters, sofern gesetzlich zulässig.</w:t>
      </w:r>
    </w:p>
    <w:p/>
    <w:p/>
    <w:p>
      <w:r>
        <w:rPr>
          <w:b w:val="0"/>
          <w:sz w:val="20"/>
        </w:rPr>
        <w:t>Die Parteien bestätigen, den Vertrag vollständig gelesen und verstanden zu haben und erklären ihre Zustimmung durch ihre Unterschriften.</w:t>
      </w:r>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Pächter</w:t>
            </w:r>
          </w:p>
        </w:tc>
        <w:tc>
          <w:tcPr>
            <w:tcW w:type="dxa" w:w="4986"/>
          </w:tcPr>
          <w:p>
            <w:pPr>
              <w:jc w:val="center"/>
            </w:pPr>
            <w:r>
              <w:rPr>
                <w:b/>
              </w:rPr>
              <w:t>Verpächter</w:t>
            </w:r>
          </w:p>
        </w:tc>
      </w:tr>
    </w:tbl>
    <w:p/>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Unterschrift: _________________________</w:t>
            </w:r>
          </w:p>
        </w:tc>
        <w:tc>
          <w:tcPr>
            <w:tcW w:type="dxa" w:w="4986"/>
          </w:tcPr>
          <w:p>
            <w:pPr>
              <w:jc w:val="center"/>
            </w:pPr>
            <w:r>
              <w:t>Unterschrift: _________________________</w:t>
            </w:r>
          </w:p>
        </w:tc>
      </w:tr>
    </w:tbl>
    <w:p/>
    <w:p/>
    <w:p>
      <w:r>
        <w:rPr>
          <w:b w:val="0"/>
          <w:sz w:val="20"/>
        </w:rPr>
        <w:t>Ort: __________________________________________</w:t>
      </w:r>
    </w:p>
    <w:p>
      <w:r>
        <w:rPr>
          <w:b w:val="0"/>
          <w:sz w:val="20"/>
        </w:rPr>
        <w:t>Datum: ________________________________________</w:t>
      </w:r>
    </w:p>
    <w:p>
      <w:r>
        <w:br w:type="page"/>
      </w:r>
    </w:p>
    <w:p>
      <w:pPr>
        <w:jc w:val="center"/>
      </w:pPr>
      <w:r>
        <w:rPr>
          <w:color w:val="555555"/>
          <w:sz w:val="24"/>
        </w:rPr>
        <w:t>Originalquelle dieses Dokuments:</w:t>
      </w:r>
    </w:p>
    <w:p>
      <w:pPr>
        <w:jc w:val="center"/>
      </w:pPr>
      <w:hyperlink r:id="rId9">
        <w:r>
          <w:rPr>
            <w:color w:val="0000FF"/>
            <w:u w:val="single"/>
          </w:rPr>
          <w:t>https://vertraege-experte.com/aufhebungsvertrag-pachtvertrag/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aufhebungsvertrag-pachtvertrag/"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