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MAKLERVOLLMACHT KÜNDIGEN</w:t>
      </w:r>
    </w:p>
    <w:p/>
    <w:p/>
    <w:p>
      <w:r>
        <w:rPr>
          <w:b/>
          <w:sz w:val="20"/>
        </w:rPr>
        <w:t>Hiermit widerrufe ich die bestehende Maklervollmacht bei CHECK24, die mir bzw. meinem Unternehmen erlaubte, Maklerleistungen im Bereich Immobilien durchzuführen.</w:t>
      </w:r>
    </w:p>
    <w:p/>
    <w:p>
      <w:r>
        <w:rPr>
          <w:b/>
          <w:sz w:val="20"/>
        </w:rPr>
        <w:t>Name des Vollmachtgebers (Kundin/Kunde):</w:t>
      </w:r>
    </w:p>
    <w:p>
      <w:r>
        <w:rPr>
          <w:b w:val="0"/>
          <w:sz w:val="20"/>
        </w:rPr>
        <w:t>______________________________________________________________</w:t>
      </w:r>
    </w:p>
    <w:p>
      <w:r>
        <w:rPr>
          <w:b w:val="0"/>
          <w:sz w:val="20"/>
        </w:rPr>
        <w:t>Anschrift des Vollmachtgebers:</w:t>
      </w:r>
    </w:p>
    <w:p>
      <w:r>
        <w:rPr>
          <w:b w:val="0"/>
          <w:sz w:val="20"/>
        </w:rPr>
        <w:t>______________________________________________________________</w:t>
      </w:r>
    </w:p>
    <w:p/>
    <w:p>
      <w:r>
        <w:rPr>
          <w:b/>
          <w:sz w:val="20"/>
        </w:rPr>
        <w:t>Name des Maklers / der Maklerfirma (CHECK24):</w:t>
      </w:r>
    </w:p>
    <w:p>
      <w:r>
        <w:rPr>
          <w:b w:val="0"/>
          <w:sz w:val="20"/>
        </w:rPr>
        <w:t>______________________________________________________________</w:t>
      </w:r>
    </w:p>
    <w:p>
      <w:r>
        <w:rPr>
          <w:b w:val="0"/>
          <w:sz w:val="20"/>
        </w:rPr>
        <w:t>Anschrift des Maklers:</w:t>
      </w:r>
    </w:p>
    <w:p>
      <w:r>
        <w:rPr>
          <w:b w:val="0"/>
          <w:sz w:val="20"/>
        </w:rPr>
        <w:t>______________________________________________________________</w:t>
      </w:r>
    </w:p>
    <w:p/>
    <w:p>
      <w:r>
        <w:rPr>
          <w:b/>
          <w:sz w:val="20"/>
        </w:rPr>
        <w:t>Betroffene Maklervollmacht / Vertragsnummer (falls bekannt):</w:t>
      </w:r>
    </w:p>
    <w:p>
      <w:r>
        <w:rPr>
          <w:b w:val="0"/>
          <w:sz w:val="20"/>
        </w:rPr>
        <w:t>______________________________________________________________</w:t>
      </w:r>
    </w:p>
    <w:p/>
    <w:p>
      <w:r>
        <w:rPr>
          <w:b/>
          <w:sz w:val="20"/>
        </w:rPr>
        <w:t>Ich kündige hiermit die oben genannte Maklervollmacht mit sofortiger Wirkung und entbinde CHECK24 von allen weiteren Handlungen in meinem Auftrag.</w:t>
      </w:r>
    </w:p>
    <w:p/>
    <w:p>
      <w:r>
        <w:rPr>
          <w:b/>
          <w:sz w:val="20"/>
        </w:rPr>
        <w:t>Ich fordere CHECK24 auf, die Daten, die im Zuge der Maklertätigkeit erhoben wurden, gemäß den geltenden Datenschutzbestimmungen unverzüglich zu löschen und mir eine schriftliche Bestätigung der Kündigung und Datenlöschung zukommen zu lassen.</w:t>
      </w:r>
    </w:p>
    <w:p/>
    <w:p/>
    <w:p>
      <w:r>
        <w:rPr>
          <w:b w:val="0"/>
          <w:sz w:val="20"/>
        </w:rPr>
        <w:t>Ort, Datum:</w:t>
      </w:r>
    </w:p>
    <w:p>
      <w:r>
        <w:rPr>
          <w:b w:val="0"/>
          <w:sz w:val="20"/>
        </w:rPr>
        <w:t>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Makler (CHECK24)</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in Druckbuchstaben: ____________________</w:t>
            </w:r>
          </w:p>
        </w:tc>
        <w:tc>
          <w:tcPr>
            <w:tcW w:type="dxa" w:w="4986"/>
            <w:tcBorders>
              <w:top w:val="nil"/>
              <w:left w:val="nil"/>
              <w:bottom w:val="nil"/>
              <w:right w:val="nil"/>
              <w:insideH w:val="nil"/>
              <w:insideV w:val="nil"/>
            </w:tcBorders>
          </w:tcPr>
          <w:p>
            <w:pPr>
              <w:jc w:val="center"/>
            </w:pPr>
            <w:r>
              <w:t>Name in Druckbuchstaben: 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https://vertraege-experte.com/check24-maklervollmacht-kundigen/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check24-maklervollmacht-kundig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