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EINFACHER KAUFVERTRAG KATZE</w:t>
      </w:r>
    </w:p>
    <w:p/>
    <w:p/>
    <w:p>
      <w:r>
        <w:rPr>
          <w:b/>
          <w:sz w:val="24"/>
        </w:rPr>
        <w:t>Verkäufer: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Anschrift: ____________________________________________</w:t>
      </w:r>
    </w:p>
    <w:p>
      <w:r>
        <w:rPr>
          <w:b w:val="0"/>
          <w:sz w:val="20"/>
        </w:rPr>
        <w:t>Telefon: ______________________________________________</w:t>
      </w:r>
    </w:p>
    <w:p>
      <w:r>
        <w:rPr>
          <w:b w:val="0"/>
          <w:sz w:val="20"/>
        </w:rPr>
        <w:t>E-Mail: _______________________________________________</w:t>
      </w:r>
    </w:p>
    <w:p/>
    <w:p>
      <w:r>
        <w:rPr>
          <w:b/>
          <w:sz w:val="24"/>
        </w:rPr>
        <w:t>Käufer: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Anschrift: ____________________________________________</w:t>
      </w:r>
    </w:p>
    <w:p>
      <w:r>
        <w:rPr>
          <w:b w:val="0"/>
          <w:sz w:val="20"/>
        </w:rPr>
        <w:t>Telefon: ______________________________________________</w:t>
      </w:r>
    </w:p>
    <w:p>
      <w:r>
        <w:rPr>
          <w:b w:val="0"/>
          <w:sz w:val="20"/>
        </w:rPr>
        <w:t>E-Mail: _______________________________________________</w:t>
      </w:r>
    </w:p>
    <w:p/>
    <w:p/>
    <w:p>
      <w:r>
        <w:rPr>
          <w:b/>
          <w:sz w:val="24"/>
        </w:rPr>
        <w:t>§1 Vertragsgegenstand</w:t>
      </w:r>
    </w:p>
    <w:p>
      <w:r>
        <w:rPr>
          <w:b w:val="0"/>
          <w:sz w:val="20"/>
        </w:rPr>
        <w:t>Der Verkäufer verkauft dem Käufer die folgende Katze:</w:t>
      </w:r>
    </w:p>
    <w:p>
      <w:r>
        <w:rPr>
          <w:b w:val="0"/>
          <w:sz w:val="20"/>
        </w:rPr>
        <w:t>Name der Katze: _________________________________________</w:t>
      </w:r>
    </w:p>
    <w:p>
      <w:r>
        <w:rPr>
          <w:b w:val="0"/>
          <w:sz w:val="20"/>
        </w:rPr>
        <w:t>Rasse: _________________________________________________</w:t>
      </w:r>
    </w:p>
    <w:p>
      <w:r>
        <w:rPr>
          <w:b w:val="0"/>
          <w:sz w:val="20"/>
        </w:rPr>
        <w:t>Geschlecht: ____________________________________________</w:t>
      </w:r>
    </w:p>
    <w:p>
      <w:r>
        <w:rPr>
          <w:b w:val="0"/>
          <w:sz w:val="20"/>
        </w:rPr>
        <w:t>Geburtsdatum: __________________________________________</w:t>
      </w:r>
    </w:p>
    <w:p>
      <w:r>
        <w:rPr>
          <w:b w:val="0"/>
          <w:sz w:val="20"/>
        </w:rPr>
        <w:t>Farbe: _________________________________________________</w:t>
      </w:r>
    </w:p>
    <w:p>
      <w:r>
        <w:rPr>
          <w:b w:val="0"/>
          <w:sz w:val="20"/>
        </w:rPr>
        <w:t>Kennzeichnung (z.B. Chipnummer): ________________________</w:t>
      </w:r>
    </w:p>
    <w:p>
      <w:r>
        <w:rPr>
          <w:b w:val="0"/>
          <w:sz w:val="20"/>
        </w:rPr>
        <w:t>Sonstige Merkmale: ______________________________________</w:t>
      </w:r>
    </w:p>
    <w:p/>
    <w:p>
      <w:r>
        <w:rPr>
          <w:b/>
          <w:sz w:val="24"/>
        </w:rPr>
        <w:t>§2 Kaufpreis</w:t>
      </w:r>
    </w:p>
    <w:p>
      <w:r>
        <w:rPr>
          <w:b w:val="0"/>
          <w:sz w:val="20"/>
        </w:rPr>
        <w:t>Der Kaufpreis beträgt: ___________________________________ EUR.</w:t>
      </w:r>
    </w:p>
    <w:p>
      <w:r>
        <w:rPr>
          <w:b w:val="0"/>
          <w:sz w:val="20"/>
        </w:rPr>
        <w:t>Der Käufer verpflichtet sich, diesen Betrag wie folgt zu zahlen:</w:t>
      </w:r>
    </w:p>
    <w:p>
      <w:r>
        <w:rPr>
          <w:b w:val="0"/>
          <w:sz w:val="20"/>
        </w:rPr>
        <w:t>(z.B. bei Übergabe in bar, Überweisung, Ratenzahlung)</w:t>
      </w:r>
    </w:p>
    <w:p/>
    <w:p>
      <w:r>
        <w:rPr>
          <w:b/>
          <w:sz w:val="24"/>
        </w:rPr>
        <w:t>§3 Übergabe und Gefahrenübergang</w:t>
      </w:r>
    </w:p>
    <w:p>
      <w:r>
        <w:rPr>
          <w:b w:val="0"/>
          <w:sz w:val="20"/>
        </w:rPr>
        <w:t>Die Übergabe der Katze erfolgt am: _______________________</w:t>
      </w:r>
    </w:p>
    <w:p>
      <w:r>
        <w:rPr>
          <w:b w:val="0"/>
          <w:sz w:val="20"/>
        </w:rPr>
        <w:t>Ort der Übergabe: _______________________________________</w:t>
      </w:r>
    </w:p>
    <w:p>
      <w:r>
        <w:rPr>
          <w:b w:val="0"/>
          <w:sz w:val="20"/>
        </w:rPr>
        <w:t>Mit der Übergabe gehen Nutzen und Gefahr auf den Käufer über.</w:t>
      </w:r>
    </w:p>
    <w:p/>
    <w:p>
      <w:r>
        <w:rPr>
          <w:b/>
          <w:sz w:val="24"/>
        </w:rPr>
        <w:t>§4 Gesundheitszustand</w:t>
      </w:r>
    </w:p>
    <w:p>
      <w:r>
        <w:rPr>
          <w:b w:val="0"/>
          <w:sz w:val="20"/>
        </w:rPr>
        <w:t>Der Verkäufer bestätigt, dass die Katze zum Zeitpunkt des Verkaufs:</w:t>
      </w:r>
    </w:p>
    <w:p>
      <w:r>
        <w:rPr>
          <w:b w:val="0"/>
          <w:sz w:val="20"/>
        </w:rPr>
        <w:t>- gesund und frei von ansteckenden Krankheiten ist,</w:t>
      </w:r>
    </w:p>
    <w:p>
      <w:r>
        <w:rPr>
          <w:b w:val="0"/>
          <w:sz w:val="20"/>
        </w:rPr>
        <w:t>- alle erforderlichen Impfungen erhalten hat,</w:t>
      </w:r>
    </w:p>
    <w:p>
      <w:r>
        <w:rPr>
          <w:b w:val="0"/>
          <w:sz w:val="20"/>
        </w:rPr>
        <w:t>- tierärztlich untersucht wurde.</w:t>
      </w:r>
    </w:p>
    <w:p>
      <w:r>
        <w:rPr>
          <w:b w:val="0"/>
          <w:sz w:val="20"/>
        </w:rPr>
        <w:t>Etwaige bekannte Krankheiten oder Besonderheiten:</w:t>
      </w:r>
    </w:p>
    <w:p>
      <w:r>
        <w:rPr>
          <w:b w:val="0"/>
          <w:sz w:val="20"/>
        </w:rPr>
        <w:t>________________________________________________________</w:t>
      </w:r>
    </w:p>
    <w:p/>
    <w:p>
      <w:r>
        <w:rPr>
          <w:b/>
          <w:sz w:val="24"/>
        </w:rPr>
        <w:t>§5 Garantie und Gewährleistung</w:t>
      </w:r>
    </w:p>
    <w:p>
      <w:r>
        <w:rPr>
          <w:b w:val="0"/>
          <w:sz w:val="20"/>
        </w:rPr>
        <w:t>Der Verkauf erfolgt unter Ausschluss jeglicher Gewährleistung und Garantie,</w:t>
      </w:r>
    </w:p>
    <w:p>
      <w:r>
        <w:rPr>
          <w:b w:val="0"/>
          <w:sz w:val="20"/>
        </w:rPr>
        <w:t>soweit gesetzlich zulässig. Dies gilt insbesondere für versteckte Mängel.</w:t>
      </w:r>
    </w:p>
    <w:p/>
    <w:p>
      <w:r>
        <w:rPr>
          <w:b/>
          <w:sz w:val="24"/>
        </w:rPr>
        <w:t>§6 Rücktritt / Widerruf</w:t>
      </w:r>
    </w:p>
    <w:p>
      <w:r>
        <w:rPr>
          <w:b w:val="0"/>
          <w:sz w:val="20"/>
        </w:rPr>
        <w:t>Ein Rücktritt vom Vertrag ist nur aus wichtigem Grund und in schriftlicher Form möglich.</w:t>
      </w:r>
    </w:p>
    <w:p/>
    <w:p>
      <w:r>
        <w:rPr>
          <w:b/>
          <w:sz w:val="24"/>
        </w:rPr>
        <w:t>§7 Sonstige Vereinbarungen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4"/>
        </w:rPr>
        <w:t>§8 Gerichtsstand</w:t>
      </w:r>
    </w:p>
    <w:p>
      <w:r>
        <w:rPr>
          <w:b w:val="0"/>
          <w:sz w:val="20"/>
        </w:rPr>
        <w:t>Für alle Streitigkeiten aus diesem Vertrag ist der Gerichtsstand am Wohnort des Verkäufers.</w:t>
      </w:r>
    </w:p>
    <w:p/>
    <w:p/>
    <w:p>
      <w:pPr>
        <w:jc w:val="center"/>
      </w:pPr>
      <w:r>
        <w:rPr>
          <w:b w:val="0"/>
          <w:sz w:val="20"/>
        </w:rPr>
        <w:t>Die Vertragspartner bestätigen mit ihrer Unterschrift, dass sie den Vertrag gelesen, verstanden und akzeptiert haben.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819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819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819"/>
          </w:tcPr>
          <w:p>
            <w:pPr>
              <w:jc w:val="center"/>
            </w:pPr>
            <w:r>
              <w:t>Unterschrift: ________________________________</w:t>
            </w:r>
          </w:p>
        </w:tc>
        <w:tc>
          <w:tcPr>
            <w:tcW w:type="dxa" w:w="4819"/>
          </w:tcPr>
          <w:p>
            <w:pPr>
              <w:jc w:val="center"/>
            </w:pPr>
            <w:r>
              <w:t>Unterschrift: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https://vertraege-experte.com/einfacher-kaufvertrag-katze-privat/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einfacher-kaufvertrag-katze-privat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