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EINSTELLVERTRAG PFERD - KÜNDIGUNG</w:t>
      </w:r>
    </w:p>
    <w:p/>
    <w:p/>
    <w:p>
      <w:r>
        <w:rPr>
          <w:b w:val="0"/>
          <w:sz w:val="22"/>
        </w:rPr>
        <w:t>Zwischen</w:t>
      </w:r>
    </w:p>
    <w:p>
      <w:r>
        <w:rPr>
          <w:b/>
          <w:sz w:val="22"/>
        </w:rPr>
        <w:t>Name und Anschrift des Einstellers: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 w:val="0"/>
          <w:sz w:val="22"/>
        </w:rPr>
        <w:t>und</w:t>
      </w:r>
    </w:p>
    <w:p>
      <w:r>
        <w:rPr>
          <w:b/>
          <w:sz w:val="22"/>
        </w:rPr>
        <w:t>Name und Anschrift des Einstellbetriebs: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/>
          <w:sz w:val="22"/>
        </w:rPr>
        <w:t>§ 1 Vertragsgegenstand</w:t>
      </w:r>
    </w:p>
    <w:p>
      <w:r>
        <w:rPr>
          <w:b w:val="0"/>
          <w:sz w:val="22"/>
        </w:rPr>
        <w:t>Der Einsteller kündigt hiermit den bestehenden Einstellvertrag für das Pferd mit folgenden Angaben:</w:t>
      </w:r>
    </w:p>
    <w:p>
      <w:r>
        <w:rPr>
          <w:b w:val="0"/>
          <w:sz w:val="22"/>
        </w:rPr>
        <w:t>Name des Pferdes: _________________________________________________</w:t>
      </w:r>
    </w:p>
    <w:p>
      <w:r>
        <w:rPr>
          <w:b w:val="0"/>
          <w:sz w:val="22"/>
        </w:rPr>
        <w:t>Rasse/Gattung: _____________________________________________________</w:t>
      </w:r>
    </w:p>
    <w:p>
      <w:r>
        <w:rPr>
          <w:b w:val="0"/>
          <w:sz w:val="22"/>
        </w:rPr>
        <w:t>Farbe/Sonstiges: _________________________________________________</w:t>
      </w:r>
    </w:p>
    <w:p/>
    <w:p>
      <w:r>
        <w:rPr>
          <w:b/>
          <w:sz w:val="22"/>
        </w:rPr>
        <w:t>§ 2 Kündigung</w:t>
      </w:r>
    </w:p>
    <w:p>
      <w:r>
        <w:rPr>
          <w:b w:val="0"/>
          <w:sz w:val="22"/>
        </w:rPr>
        <w:t>Der Einsteller kündigt den Einstellvertrag zum nächstmöglichen Zeitpunkt. Die vereinbarte Kündigungsfrist beträgt: ____________ Wochen/Monate.</w:t>
      </w:r>
    </w:p>
    <w:p>
      <w:r>
        <w:rPr>
          <w:b w:val="0"/>
          <w:sz w:val="22"/>
        </w:rPr>
        <w:t>Das Pferd wird spätestens zum Ablauf der Kündigungsfrist vom Einstellbetrieb abgeholt.</w:t>
      </w:r>
    </w:p>
    <w:p/>
    <w:p>
      <w:r>
        <w:rPr>
          <w:b/>
          <w:sz w:val="22"/>
        </w:rPr>
        <w:t>§ 3 Zustand des Pferdes und Übergabe</w:t>
      </w:r>
    </w:p>
    <w:p>
      <w:r>
        <w:rPr>
          <w:b w:val="0"/>
          <w:sz w:val="22"/>
        </w:rPr>
        <w:t>Das Pferd wird in einem ordnungsgemäßen Zustand übergeben. Eventuelle Mängel oder Besonderheiten sind wie folgt festgehalten: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§ 4 Zahlung und Abrechnung</w:t>
      </w:r>
    </w:p>
    <w:p>
      <w:r>
        <w:rPr>
          <w:b w:val="0"/>
          <w:sz w:val="22"/>
        </w:rPr>
        <w:t>Alle bis zum Kündigungszeitpunkt angefallenen Kosten und Gebühren werden bis zum Vertragsende beglichen.</w:t>
      </w:r>
    </w:p>
    <w:p>
      <w:r>
        <w:rPr>
          <w:b w:val="0"/>
          <w:sz w:val="22"/>
        </w:rPr>
        <w:t>Offene Beträge: ____________________________________________________</w:t>
      </w:r>
    </w:p>
    <w:p>
      <w:r>
        <w:rPr>
          <w:b w:val="0"/>
          <w:sz w:val="22"/>
        </w:rPr>
        <w:t>Zahlungsmodalitäten: _______________________________________________</w:t>
      </w:r>
    </w:p>
    <w:p/>
    <w:p>
      <w:r>
        <w:rPr>
          <w:b/>
          <w:sz w:val="22"/>
        </w:rPr>
        <w:t>§ 5 Sonstige Vereinbarungen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/>
          <w:sz w:val="22"/>
        </w:rPr>
        <w:t>§ 6 Salvatorische Klausel</w:t>
      </w:r>
    </w:p>
    <w:p>
      <w:r>
        <w:rPr>
          <w:b w:val="0"/>
          <w:sz w:val="22"/>
        </w:rPr>
        <w:t>Sollten einzelne Bestimmungen dieses Vertrages unwirksam sein oder werden, so berührt dies nicht die Wirksamkeit der übrigen Bestimmungen.</w:t>
      </w:r>
    </w:p>
    <w:p>
      <w:r>
        <w:rPr>
          <w:b w:val="0"/>
          <w:sz w:val="22"/>
        </w:rPr>
        <w:t>Die Parteien verpflichten sich, eine Regelung zu treffen, die dem wirtschaftlichen Sinn und Zweck der unwirksamen Klausel am nächsten kommt.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Einstellbetrieb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https://vertraege-experte.com/einstellvertrag-pferd-kundigen/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einstellvertrag-pferd-kundi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