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ENTSORGUNGSVERTRAG</w:t>
      </w:r>
    </w:p>
    <w:p/>
    <w:p>
      <w:r>
        <w:rPr>
          <w:b/>
          <w:sz w:val="24"/>
        </w:rPr>
        <w:t>VERTRAGSPARTNER</w:t>
      </w:r>
    </w:p>
    <w:p>
      <w:r>
        <w:rPr>
          <w:b/>
          <w:sz w:val="20"/>
        </w:rPr>
        <w:t>AUF DER EINEN SEITE (Auftraggeber):</w:t>
      </w:r>
    </w:p>
    <w:p>
      <w:r>
        <w:rPr>
          <w:b w:val="0"/>
          <w:sz w:val="20"/>
        </w:rPr>
        <w:t>Name/Firma: ______________________________________________</w:t>
      </w:r>
    </w:p>
    <w:p>
      <w:r>
        <w:rPr>
          <w:b w:val="0"/>
          <w:sz w:val="20"/>
        </w:rPr>
        <w:t>Anschrift: ________________________________________________</w:t>
      </w:r>
    </w:p>
    <w:p>
      <w:r>
        <w:rPr>
          <w:b w:val="0"/>
          <w:sz w:val="20"/>
        </w:rPr>
        <w:t>Vertreter: ________________________________________________</w:t>
      </w:r>
    </w:p>
    <w:p>
      <w:r>
        <w:rPr>
          <w:b w:val="0"/>
          <w:sz w:val="20"/>
        </w:rPr>
        <w:t>Telefon: ______________________   E-Mail: ______________________</w:t>
      </w:r>
    </w:p>
    <w:p/>
    <w:p>
      <w:r>
        <w:rPr>
          <w:b/>
          <w:sz w:val="20"/>
        </w:rPr>
        <w:t>AUF DER ANDEREN SEITE (Entsorger):</w:t>
      </w:r>
    </w:p>
    <w:p>
      <w:r>
        <w:rPr>
          <w:b w:val="0"/>
          <w:sz w:val="20"/>
        </w:rPr>
        <w:t>Name/Firma: ______________________________________________</w:t>
      </w:r>
    </w:p>
    <w:p>
      <w:r>
        <w:rPr>
          <w:b w:val="0"/>
          <w:sz w:val="20"/>
        </w:rPr>
        <w:t>Anschrift: ________________________________________________</w:t>
      </w:r>
    </w:p>
    <w:p>
      <w:r>
        <w:rPr>
          <w:b w:val="0"/>
          <w:sz w:val="20"/>
        </w:rPr>
        <w:t>Vertreter: ________________________________________________</w:t>
      </w:r>
    </w:p>
    <w:p>
      <w:r>
        <w:rPr>
          <w:b w:val="0"/>
          <w:sz w:val="20"/>
        </w:rPr>
        <w:t>Telefon: ______________________   E-Mail: ______________________</w:t>
      </w:r>
    </w:p>
    <w:p/>
    <w:p>
      <w:r>
        <w:rPr>
          <w:b/>
          <w:sz w:val="20"/>
        </w:rPr>
        <w:t>Die Vertragspartner schließen folgenden Entsorgungsvertrag:</w:t>
      </w:r>
    </w:p>
    <w:p/>
    <w:p>
      <w:r>
        <w:rPr>
          <w:b/>
          <w:sz w:val="24"/>
        </w:rPr>
        <w:t>PRÄAMBEL</w:t>
      </w:r>
    </w:p>
    <w:p>
      <w:r>
        <w:rPr>
          <w:b w:val="0"/>
          <w:sz w:val="20"/>
        </w:rPr>
        <w:t>Der Auftraggeber beauftragt den Entsorger mit der ordnungsgemäßen Entsorgung von Abfällen gemäß den nachfolgenden Bedingungen. Der Entsorger garantiert die Einhaltung aller einschlägigen gesetzlichen Vorschriften, insbesondere des Kreislaufwirtschaftsgesetzes (KrWG) und der Abfallverzeichnis-Verordnung (AVV).</w:t>
      </w:r>
    </w:p>
    <w:p/>
    <w:p>
      <w:r>
        <w:rPr>
          <w:b/>
          <w:sz w:val="20"/>
        </w:rPr>
        <w:t>§1 – GEGENSTAND DES VERTRAGS</w:t>
      </w:r>
    </w:p>
    <w:p>
      <w:r>
        <w:rPr>
          <w:b w:val="0"/>
          <w:sz w:val="20"/>
        </w:rPr>
        <w:t>Gegenstand dieses Vertrags ist die Sammlung, Beförderung, Behandlung und Entsorgung der nachfolgend bezeichneten Abfälle:</w:t>
      </w:r>
    </w:p>
    <w:p>
      <w:r>
        <w:rPr>
          <w:b w:val="0"/>
          <w:sz w:val="20"/>
        </w:rPr>
        <w:t>- Abfallart(en): ____________________________________________________</w:t>
      </w:r>
    </w:p>
    <w:p>
      <w:r>
        <w:rPr>
          <w:b w:val="0"/>
          <w:sz w:val="20"/>
        </w:rPr>
        <w:t>- Menge/Volumen: ____________________________________________________</w:t>
      </w:r>
    </w:p>
    <w:p>
      <w:r>
        <w:rPr>
          <w:b w:val="0"/>
          <w:sz w:val="20"/>
        </w:rPr>
        <w:t>- Entsorgungsort: ____________________________________________________</w:t>
      </w:r>
    </w:p>
    <w:p/>
    <w:p>
      <w:r>
        <w:rPr>
          <w:b/>
          <w:sz w:val="20"/>
        </w:rPr>
        <w:t>§2 – LEISTUNGSUMFANG UND DURCHFÜHRUNG</w:t>
      </w:r>
    </w:p>
    <w:p>
      <w:r>
        <w:rPr>
          <w:b w:val="0"/>
          <w:sz w:val="20"/>
        </w:rPr>
        <w:t>Der Entsorger verpflichtet sich, die Abfälle entsprechend den gesetzlichen Vorgaben und den anerkannten Regeln der Technik zu entsorgen. Die Entsorgung erfolgt durch folgende Verfahren:</w:t>
      </w:r>
    </w:p>
    <w:p>
      <w:r>
        <w:rPr>
          <w:b w:val="0"/>
          <w:sz w:val="20"/>
        </w:rPr>
        <w:t>- _________________________________________________________________</w:t>
      </w:r>
    </w:p>
    <w:p>
      <w:r>
        <w:rPr>
          <w:b w:val="0"/>
          <w:sz w:val="20"/>
        </w:rPr>
        <w:t>- _________________________________________________________________</w:t>
      </w:r>
    </w:p>
    <w:p>
      <w:r>
        <w:rPr>
          <w:b w:val="0"/>
          <w:sz w:val="20"/>
        </w:rPr>
        <w:t>Der Entsorger stellt sicher, dass alle erforderlichen Genehmigungen und Nachweise vorliegen.</w:t>
      </w:r>
    </w:p>
    <w:p/>
    <w:p>
      <w:r>
        <w:rPr>
          <w:b/>
          <w:sz w:val="20"/>
        </w:rPr>
        <w:t>§3 – HAFTUNG UND GEWÄHRLEISTUNG</w:t>
      </w:r>
    </w:p>
    <w:p>
      <w:r>
        <w:rPr>
          <w:b w:val="0"/>
          <w:sz w:val="20"/>
        </w:rPr>
        <w:t>Der Entsorger haftet für Schäden, die durch unsachgemäße Entsorgung oder Nichtbeachtung gesetzlicher Vorschriften entstehen. Der Auftraggeber stellt den Entsorger von Ansprüchen Dritter frei, sofern diese auf fehlerhaften Angaben des Auftraggebers beruhen.</w:t>
      </w:r>
    </w:p>
    <w:p/>
    <w:p>
      <w:r>
        <w:rPr>
          <w:b/>
          <w:sz w:val="20"/>
        </w:rPr>
        <w:t>§4 – DATEN UND DOKUMENTATION</w:t>
      </w:r>
    </w:p>
    <w:p>
      <w:r>
        <w:rPr>
          <w:b w:val="0"/>
          <w:sz w:val="20"/>
        </w:rPr>
        <w:t>Der Entsorger verpflichtet sich, alle vorgeschriebenen Nachweise und Dokumentationen (z.B. Wiegescheine, Entsorgungsnachweise) zu führen und dem Auftraggeber auf Verlangen vollständig und unverzüglich vorzulegen.</w:t>
      </w:r>
    </w:p>
    <w:p/>
    <w:p>
      <w:r>
        <w:rPr>
          <w:b/>
          <w:sz w:val="20"/>
        </w:rPr>
        <w:t>§5 – PREISE UND ZAHLUNGSBEDINGUNGEN</w:t>
      </w:r>
    </w:p>
    <w:p>
      <w:r>
        <w:rPr>
          <w:b w:val="0"/>
          <w:sz w:val="20"/>
        </w:rPr>
        <w:t>Die Vergütung für die Entsorgungsleistungen erfolgt gemäß folgender Vereinbarung:</w:t>
      </w:r>
    </w:p>
    <w:p>
      <w:r>
        <w:rPr>
          <w:b w:val="0"/>
          <w:sz w:val="20"/>
        </w:rPr>
        <w:t>- Preis pro Einheit (z.B. Tonne, Kubikmeter): ____________________________</w:t>
      </w:r>
    </w:p>
    <w:p>
      <w:r>
        <w:rPr>
          <w:b w:val="0"/>
          <w:sz w:val="20"/>
        </w:rPr>
        <w:t>- Fälligkeit der Zahlung: _____________________________________________</w:t>
      </w:r>
    </w:p>
    <w:p>
      <w:r>
        <w:rPr>
          <w:b w:val="0"/>
          <w:sz w:val="20"/>
        </w:rPr>
        <w:t>- Zahlungsart: ________________________________________________________</w:t>
      </w:r>
    </w:p>
    <w:p/>
    <w:p>
      <w:r>
        <w:rPr>
          <w:b/>
          <w:sz w:val="20"/>
        </w:rPr>
        <w:t>§6 – VERTRAGSDAUER UND KÜNDIGUNG</w:t>
      </w:r>
    </w:p>
    <w:p>
      <w:r>
        <w:rPr>
          <w:b w:val="0"/>
          <w:sz w:val="20"/>
        </w:rPr>
        <w:t>Der Vertrag beginnt mit Unterzeichnung und läuft auf unbestimmte Zeit.</w:t>
      </w:r>
    </w:p>
    <w:p>
      <w:r>
        <w:rPr>
          <w:b w:val="0"/>
          <w:sz w:val="20"/>
        </w:rPr>
        <w:t>Er kann von beiden Parteien mit einer Frist von __________ Monaten zum Monatsende schriftlich gekündigt werden.</w:t>
      </w:r>
    </w:p>
    <w:p>
      <w:r>
        <w:rPr>
          <w:b w:val="0"/>
          <w:sz w:val="20"/>
        </w:rPr>
        <w:t>Das Recht zur außerordentlichen Kündigung aus wichtigem Grund bleibt unberührt.</w:t>
      </w:r>
    </w:p>
    <w:p/>
    <w:p>
      <w:r>
        <w:rPr>
          <w:b/>
          <w:sz w:val="20"/>
        </w:rPr>
        <w:t>§7 – SCHLUSSBESTIMMUNGEN</w:t>
      </w:r>
    </w:p>
    <w:p>
      <w:r>
        <w:rPr>
          <w:b w:val="0"/>
          <w:sz w:val="20"/>
        </w:rPr>
        <w:t>Änderungen und Ergänzungen dieses Vertrags bedürfen der Schriftform.</w:t>
      </w:r>
    </w:p>
    <w:p>
      <w:r>
        <w:rPr>
          <w:b w:val="0"/>
          <w:sz w:val="20"/>
        </w:rPr>
        <w:t>Sollte eine Bestimmung dieses Vertrags unwirksam sein oder werden, so bleibt die Wirksamkeit der übrigen Bestimmungen unberührt. Die Parteien verpflichten sich, die unwirksame Bestimmung durch eine wirksame zu ersetzen, die dem wirtschaftlichen Zweck am nächsten kommt.</w:t>
      </w:r>
    </w:p>
    <w:p>
      <w:r>
        <w:rPr>
          <w:b w:val="0"/>
          <w:sz w:val="20"/>
        </w:rPr>
        <w:t>Gerichtsstand für alle Streitigkeiten aus diesem Vertrag ist der Sitz des Auftraggebers, soweit gesetzlich zulässig.</w:t>
      </w:r>
    </w:p>
    <w:p/>
    <w:p/>
    <w:p>
      <w:r>
        <w:rPr>
          <w:b/>
          <w:sz w:val="20"/>
        </w:rPr>
        <w:t>Zur Bestätigung unterzeichnen die Vertragspartner diesen Vertrag in zweifacher Ausfertigung.</w:t>
      </w:r>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Auftraggeber</w:t>
            </w:r>
          </w:p>
        </w:tc>
        <w:tc>
          <w:tcPr>
            <w:tcW w:type="dxa" w:w="4986"/>
          </w:tcPr>
          <w:p>
            <w:pPr>
              <w:jc w:val="center"/>
            </w:pPr>
            <w:r>
              <w:rPr>
                <w:b/>
              </w:rPr>
              <w:t>Entsorger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____________________________</w:t>
            </w:r>
          </w:p>
        </w:tc>
        <w:tc>
          <w:tcPr>
            <w:tcW w:type="dxa" w:w="4986"/>
          </w:tcPr>
          <w:p>
            <w:pPr>
              <w:jc w:val="center"/>
            </w:pPr>
            <w:r>
              <w:t>Unterschrift: 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https://vertraege-experte.com/entsorgungsvertrag/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entsorgungsvertrag/"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