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FOTOGRAFENVERTRAG</w:t>
      </w:r>
    </w:p>
    <w:p/>
    <w:p>
      <w:r>
        <w:rPr>
          <w:b/>
          <w:sz w:val="24"/>
        </w:rPr>
        <w:t>VERTRAGSPARTNER</w:t>
      </w:r>
    </w:p>
    <w:p>
      <w:r>
        <w:rPr>
          <w:b w:val="0"/>
          <w:sz w:val="20"/>
        </w:rPr>
        <w:t>Auftraggeber:</w:t>
      </w:r>
    </w:p>
    <w:p>
      <w:r>
        <w:rPr>
          <w:b w:val="0"/>
          <w:sz w:val="20"/>
        </w:rPr>
        <w:t>Name/Firma:</w:t>
      </w:r>
    </w:p>
    <w:p>
      <w:r>
        <w:rPr>
          <w:b w:val="0"/>
          <w:sz w:val="20"/>
        </w:rPr>
        <w:t>Anschrift:</w:t>
      </w:r>
    </w:p>
    <w:p>
      <w:r>
        <w:rPr>
          <w:b w:val="0"/>
          <w:sz w:val="20"/>
        </w:rPr>
        <w:t>Telefon:</w:t>
      </w:r>
    </w:p>
    <w:p>
      <w:r>
        <w:rPr>
          <w:b w:val="0"/>
          <w:sz w:val="20"/>
        </w:rPr>
        <w:t>E-Mail:</w:t>
      </w:r>
    </w:p>
    <w:p/>
    <w:p>
      <w:r>
        <w:rPr>
          <w:b w:val="0"/>
          <w:sz w:val="20"/>
        </w:rPr>
        <w:t>Fotograf:</w:t>
      </w:r>
    </w:p>
    <w:p>
      <w:r>
        <w:rPr>
          <w:b w:val="0"/>
          <w:sz w:val="20"/>
        </w:rPr>
        <w:t>Name:</w:t>
      </w:r>
    </w:p>
    <w:p>
      <w:r>
        <w:rPr>
          <w:b w:val="0"/>
          <w:sz w:val="20"/>
        </w:rPr>
        <w:t>Anschrift:</w:t>
      </w:r>
    </w:p>
    <w:p>
      <w:r>
        <w:rPr>
          <w:b w:val="0"/>
          <w:sz w:val="20"/>
        </w:rPr>
        <w:t>Telefon:</w:t>
      </w:r>
    </w:p>
    <w:p>
      <w:r>
        <w:rPr>
          <w:b w:val="0"/>
          <w:sz w:val="20"/>
        </w:rPr>
        <w:t>E-Mail:</w:t>
      </w:r>
    </w:p>
    <w:p/>
    <w:p>
      <w:r>
        <w:rPr>
          <w:b w:val="0"/>
          <w:sz w:val="22"/>
        </w:rPr>
        <w:t>Die Vertragspartner schließen folgenden Fotografenvertrag:</w:t>
      </w:r>
    </w:p>
    <w:p/>
    <w:p>
      <w:r>
        <w:rPr>
          <w:b/>
          <w:sz w:val="24"/>
        </w:rPr>
        <w:t>PRÄAMBEL</w:t>
      </w:r>
    </w:p>
    <w:p>
      <w:r>
        <w:rPr>
          <w:b w:val="0"/>
          <w:sz w:val="20"/>
        </w:rPr>
        <w:t>Der Fotograf verpflichtet sich, für den Auftraggeber fotografische Dienstleistungen zu erbringen. Die nachfolgenden Vereinbarungen regeln Rechte und Pflichten beider Parteien im Rahmen dieses Auftrags.</w:t>
      </w:r>
    </w:p>
    <w:p/>
    <w:p>
      <w:r>
        <w:rPr>
          <w:b/>
          <w:sz w:val="20"/>
        </w:rPr>
        <w:t>§1 – LEISTUNGSUMFANG</w:t>
      </w:r>
    </w:p>
    <w:p>
      <w:r>
        <w:rPr>
          <w:b w:val="0"/>
          <w:sz w:val="20"/>
        </w:rPr>
        <w:t>Der Fotograf erstellt Fotografien entsprechend dem vereinbarten Auftrag. Umfang, Art und Dauer der Leistung richten sich nach separater Absprache oder schriftlicher Vereinbarung.</w:t>
      </w:r>
    </w:p>
    <w:p/>
    <w:p>
      <w:r>
        <w:rPr>
          <w:b/>
          <w:sz w:val="20"/>
        </w:rPr>
        <w:t>§2 – HONORAR UND ZAHLUNGSBEDINGUNGEN</w:t>
      </w:r>
    </w:p>
    <w:p>
      <w:r>
        <w:rPr>
          <w:b w:val="0"/>
          <w:sz w:val="20"/>
        </w:rPr>
        <w:t>Das Honorar für die fotografischen Leistungen wird individuell vereinbart. Alle Preise verstehen sich zzgl. der gesetzlichen Mehrwertsteuer, sofern nicht anders angegeben. Reisekosten und sonstige Auslagen werden gesondert berechnet.</w:t>
      </w:r>
    </w:p>
    <w:p/>
    <w:p>
      <w:r>
        <w:rPr>
          <w:b/>
          <w:sz w:val="20"/>
        </w:rPr>
        <w:t>§3 – NUTZUNGSRECHTE</w:t>
      </w:r>
    </w:p>
    <w:p>
      <w:r>
        <w:rPr>
          <w:b w:val="0"/>
          <w:sz w:val="20"/>
        </w:rPr>
        <w:t>Der Fotograf überträgt dem Auftraggeber an den gelieferten Fotos einfache, nicht ausschließliche Nutzungsrechte für die vereinbarten Verwendungszwecke. Eine Weitergabe oder Übertragung an Dritte bedarf der ausdrücklichen Zustimmung des Fotografen. Eine Nutzung über den vereinbarten Zweck hinaus bedarf einer gesonderten Vereinbarung.</w:t>
      </w:r>
    </w:p>
    <w:p/>
    <w:p>
      <w:r>
        <w:rPr>
          <w:b/>
          <w:sz w:val="20"/>
        </w:rPr>
        <w:t>§4 – URHEBERRECHT</w:t>
      </w:r>
    </w:p>
    <w:p>
      <w:r>
        <w:rPr>
          <w:b w:val="0"/>
          <w:sz w:val="20"/>
        </w:rPr>
        <w:t>Der Fotograf bleibt Urheber der Bilder im Sinne des Urheberrechtsgesetzes. Der Auftraggeber erkennt das Urheberpersönlichkeitsrecht an. Veränderungen an den Bildern dürfen nur mit Einwilligung des Fotografen vorgenommen werden.</w:t>
      </w:r>
    </w:p>
    <w:p/>
    <w:p>
      <w:r>
        <w:rPr>
          <w:b/>
          <w:sz w:val="20"/>
        </w:rPr>
        <w:t>§5 – ABNAHME UND MÄNGELRÜGE</w:t>
      </w:r>
    </w:p>
    <w:p>
      <w:r>
        <w:rPr>
          <w:b w:val="0"/>
          <w:sz w:val="20"/>
        </w:rPr>
        <w:t>Der Auftraggeber ist verpflichtet, die gelieferten Fotografien unverzüglich nach Erhalt zu prüfen und etwaige Mängel dem Fotografen innerhalb von 7 Tagen schriftlich mitzuteilen. Nach Ablauf dieser Frist gilt die Leistung als genehmigt.</w:t>
      </w:r>
    </w:p>
    <w:p/>
    <w:p>
      <w:r>
        <w:rPr>
          <w:b/>
          <w:sz w:val="20"/>
        </w:rPr>
        <w:t>§6 – HAFTUNG</w:t>
      </w:r>
    </w:p>
    <w:p>
      <w:r>
        <w:rPr>
          <w:b w:val="0"/>
          <w:sz w:val="20"/>
        </w:rPr>
        <w:t>Der Fotograf haftet nur für Vorsatz und grobe Fahrlässigkeit. Für leichte Fahrlässigkeit haftet der Fotograf nur bei Verletzung wesentlicher Vertragspflichten (Kardinalpflichten) und begrenzt auf den typischerweise vorhersehbaren Schaden.</w:t>
      </w:r>
    </w:p>
    <w:p/>
    <w:p>
      <w:r>
        <w:rPr>
          <w:b/>
          <w:sz w:val="20"/>
        </w:rPr>
        <w:t>§7 – VERTRAULICHKEIT</w:t>
      </w:r>
    </w:p>
    <w:p>
      <w:r>
        <w:rPr>
          <w:b w:val="0"/>
          <w:sz w:val="20"/>
        </w:rPr>
        <w:t>Beide Parteien verpflichten sich, alle ihnen im Rahmen dieses Vertrags bekannt gewordenen vertraulichen Informationen nicht an Dritte weiterzugeben.</w:t>
      </w:r>
    </w:p>
    <w:p/>
    <w:p>
      <w:r>
        <w:rPr>
          <w:b/>
          <w:sz w:val="20"/>
        </w:rPr>
        <w:t>§8 – VERTRAGSDAUER UND KÜNDIGUNG</w:t>
      </w:r>
    </w:p>
    <w:p>
      <w:r>
        <w:rPr>
          <w:b w:val="0"/>
          <w:sz w:val="20"/>
        </w:rPr>
        <w:t>Der Vertrag gilt für den vereinbarten Zeitraum oder Projekt. Eine Kündigung vor Fertigstellung des Auftrags ist nur aus wichtigem Grund zulässig.</w:t>
      </w:r>
    </w:p>
    <w:p/>
    <w:p>
      <w:r>
        <w:rPr>
          <w:b/>
          <w:sz w:val="20"/>
        </w:rPr>
        <w:t>§9 – SCHLUSSBESTIMMUNGEN</w:t>
      </w:r>
    </w:p>
    <w:p>
      <w:r>
        <w:rPr>
          <w:b w:val="0"/>
          <w:sz w:val="20"/>
        </w:rPr>
        <w:t>Änderungen und Ergänzungen dieses Vertrags bedürfen der Schriftform. Sollten einzelne Bestimmungen dieses Vertrags unwirksam sein, bleibt der Vertrag im Übrigen wirksam. Gerichtsstand ist, soweit gesetzlich zulässig, der Sitz des Fotografen. Es gilt das Recht der Bundesrepublik Deutschland.</w:t>
      </w:r>
    </w:p>
    <w:p/>
    <w:p/>
    <w:p>
      <w:r>
        <w:rPr>
          <w:b w:val="0"/>
          <w:sz w:val="22"/>
        </w:rPr>
        <w:t>Die Vertragspartner bestätigen mit ihren Unterschriften die Vereinbarungen dieses Vertrags.</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Fotograf</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https://vertraege-experte.com/fotograf-vertrag/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fotograf-vertra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