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FRITZ!BOX TELEFONBUCH - CSV IMPORT VORLAGE</w:t>
      </w:r>
    </w:p>
    <w:p/>
    <w:p>
      <w:r>
        <w:rPr>
          <w:b w:val="0"/>
          <w:sz w:val="20"/>
        </w:rPr>
        <w:t>Die folgende Tabelle dient als Vorlage für den Import von Kontakten in das Telefonbuch der FRITZ!Box.</w:t>
      </w:r>
    </w:p>
    <w:p>
      <w:r>
        <w:rPr>
          <w:b w:val="0"/>
          <w:sz w:val="20"/>
        </w:rPr>
        <w:t>Bitte füllen Sie die Felder entsprechend aus. Die Spalten entsprechen den CSV-Feldern, die die FRITZ!Box erwartet.</w:t>
      </w:r>
    </w:p>
    <w:p>
      <w:r>
        <w:rPr>
          <w:b w:val="0"/>
          <w:sz w:val="20"/>
        </w:rPr>
        <w:t>Leere Felder können frei gelassen werden. Es wird empfohlen, die Datei nach Befüllung als CSV abzuspeichern und in der FRITZ!Box zu importieren.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</w:tcPr>
          <w:p>
            <w:pPr>
              <w:jc w:val="left"/>
            </w:pPr>
            <w:r>
              <w:rPr>
                <w:sz w:val="20"/>
              </w:rPr>
              <w:t>Name</w:t>
            </w:r>
          </w:p>
        </w:tc>
        <w:tc>
          <w:tcPr>
            <w:tcW w:type="dxa" w:w="1662"/>
          </w:tcPr>
          <w:p>
            <w:pPr>
              <w:jc w:val="left"/>
            </w:pPr>
            <w:r>
              <w:rPr>
                <w:sz w:val="20"/>
              </w:rPr>
              <w:t>Vorname</w:t>
            </w:r>
          </w:p>
        </w:tc>
        <w:tc>
          <w:tcPr>
            <w:tcW w:type="dxa" w:w="1662"/>
          </w:tcPr>
          <w:p>
            <w:pPr>
              <w:jc w:val="left"/>
            </w:pPr>
            <w:r>
              <w:rPr>
                <w:sz w:val="20"/>
              </w:rPr>
              <w:t>Telefonnummer</w:t>
            </w:r>
          </w:p>
        </w:tc>
        <w:tc>
          <w:tcPr>
            <w:tcW w:type="dxa" w:w="1662"/>
          </w:tcPr>
          <w:p>
            <w:pPr>
              <w:jc w:val="left"/>
            </w:pPr>
            <w:r>
              <w:rPr>
                <w:sz w:val="20"/>
              </w:rPr>
              <w:t>Mobilnummer</w:t>
            </w:r>
          </w:p>
        </w:tc>
        <w:tc>
          <w:tcPr>
            <w:tcW w:type="dxa" w:w="1662"/>
          </w:tcPr>
          <w:p>
            <w:pPr>
              <w:jc w:val="left"/>
            </w:pPr>
            <w:r>
              <w:rPr>
                <w:sz w:val="20"/>
              </w:rPr>
              <w:t>E-Mail</w:t>
            </w:r>
          </w:p>
        </w:tc>
        <w:tc>
          <w:tcPr>
            <w:tcW w:type="dxa" w:w="1662"/>
          </w:tcPr>
          <w:p>
            <w:pPr>
              <w:jc w:val="left"/>
            </w:pPr>
            <w:r>
              <w:rPr>
                <w:sz w:val="20"/>
              </w:rPr>
              <w:t>Firma</w:t>
            </w:r>
          </w:p>
        </w:tc>
      </w:tr>
      <w:tr>
        <w:tc>
          <w:tcPr>
            <w:tcW w:type="dxa" w:w="1662"/>
          </w:tcPr>
          <w:p>
            <w:pPr>
              <w:jc w:val="left"/>
            </w:pPr>
            <w:r>
              <w:rPr>
                <w:sz w:val="20"/>
              </w:rPr>
              <w:t>Mustermann</w:t>
            </w:r>
          </w:p>
        </w:tc>
        <w:tc>
          <w:tcPr>
            <w:tcW w:type="dxa" w:w="1662"/>
          </w:tcPr>
          <w:p>
            <w:pPr>
              <w:jc w:val="left"/>
            </w:pPr>
            <w:r>
              <w:rPr>
                <w:sz w:val="20"/>
              </w:rPr>
              <w:t>Max</w:t>
            </w:r>
          </w:p>
        </w:tc>
        <w:tc>
          <w:tcPr>
            <w:tcW w:type="dxa" w:w="1662"/>
          </w:tcPr>
          <w:p>
            <w:pPr>
              <w:jc w:val="left"/>
            </w:pPr>
            <w:r>
              <w:rPr>
                <w:sz w:val="20"/>
              </w:rPr>
              <w:t>0301234567</w:t>
            </w:r>
          </w:p>
        </w:tc>
        <w:tc>
          <w:tcPr>
            <w:tcW w:type="dxa" w:w="1662"/>
          </w:tcPr>
          <w:p>
            <w:pPr>
              <w:jc w:val="left"/>
            </w:pPr>
            <w:r>
              <w:rPr>
                <w:sz w:val="20"/>
              </w:rPr>
              <w:t>01701234567</w:t>
            </w:r>
          </w:p>
        </w:tc>
        <w:tc>
          <w:tcPr>
            <w:tcW w:type="dxa" w:w="1662"/>
          </w:tcPr>
          <w:p>
            <w:pPr>
              <w:jc w:val="left"/>
            </w:pPr>
            <w:r>
              <w:rPr>
                <w:sz w:val="20"/>
              </w:rPr>
              <w:t>max.mustermann@example.com</w:t>
            </w:r>
          </w:p>
        </w:tc>
        <w:tc>
          <w:tcPr>
            <w:tcW w:type="dxa" w:w="1662"/>
          </w:tcPr>
          <w:p>
            <w:pPr>
              <w:jc w:val="left"/>
            </w:pPr>
            <w:r>
              <w:rPr>
                <w:sz w:val="20"/>
              </w:rPr>
              <w:t>Beispiel GmbH</w:t>
            </w:r>
          </w:p>
        </w:tc>
      </w:tr>
    </w:tbl>
    <w:p/>
    <w:p/>
    <w:p>
      <w:r>
        <w:rPr>
          <w:b w:val="0"/>
          <w:sz w:val="20"/>
        </w:rPr>
        <w:t>Hinweise:</w:t>
      </w:r>
    </w:p>
    <w:p>
      <w:r>
        <w:rPr>
          <w:b w:val="0"/>
          <w:sz w:val="20"/>
        </w:rPr>
        <w:t>- Die Spalte 'Telefonnummer' ist für Festnetznummern vorgesehen.</w:t>
      </w:r>
    </w:p>
    <w:p>
      <w:r>
        <w:rPr>
          <w:b w:val="0"/>
          <w:sz w:val="20"/>
        </w:rPr>
        <w:t>- 'Mobilnummer' für Handynummern, jeweils ohne Leerzeichen oder Sonderzeichen (außer führende '+').</w:t>
      </w:r>
    </w:p>
    <w:p>
      <w:r>
        <w:rPr>
          <w:b w:val="0"/>
          <w:sz w:val="20"/>
        </w:rPr>
        <w:t>- 'E-Mail' ist optional, aber hilfreich für die Kontaktverwaltung.</w:t>
      </w:r>
    </w:p>
    <w:p>
      <w:r>
        <w:rPr>
          <w:b w:val="0"/>
          <w:sz w:val="20"/>
        </w:rPr>
        <w:t>- Die FRITZ!Box unterstützt maximal 500 Einträge pro Telefonbuch.</w:t>
      </w:r>
    </w:p>
    <w:p>
      <w:r>
        <w:rPr>
          <w:b w:val="0"/>
          <w:sz w:val="20"/>
        </w:rPr>
        <w:t>- Beim Import in der FRITZ!Box muss das richtige Trennzeichen (meist Semikolon) gewählt werden.</w:t>
      </w:r>
    </w:p>
    <w:p>
      <w:r>
        <w:rPr>
          <w:b w:val="0"/>
          <w:sz w:val="20"/>
        </w:rPr>
        <w:t>- Doppelte Einträge werden von der FRITZ!Box nicht automatisch zusammengeführt.</w:t>
      </w:r>
    </w:p>
    <w:p>
      <w:r>
        <w:rPr>
          <w:b w:val="0"/>
          <w:sz w:val="20"/>
        </w:rPr>
        <w:t>- Speichern Sie die CSV-Datei unbedingt im UTF-8 Format ab, um Umlaute korrekt darzustellen.</w:t>
      </w:r>
    </w:p>
    <w:p/>
    <w:p>
      <w:r>
        <w:rPr>
          <w:b w:val="0"/>
          <w:sz w:val="20"/>
        </w:rPr>
        <w:t>Diese Vorlage wurde erstellt zur einfachen und korrekten Erstellung von Telefonbuch-CSV-Dateien für die FRITZ!Box.</w:t>
      </w:r>
    </w:p>
    <w:p>
      <w:r>
        <w:rPr>
          <w:b w:val="0"/>
          <w:sz w:val="20"/>
        </w:rPr>
        <w:t>Bitte füllen Sie alle gewünschten Felder aus und speichern Sie die Datei vor dem Import als CSV ab.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https://vertraege-experte.com/fritzbox-telefonbuch-importieren-csv/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fritzbox-telefonbuch-importieren-csv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