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HONORARVERTRAG KÜNDIGEN</w:t>
      </w:r>
    </w:p>
    <w:p/>
    <w:p/>
    <w:p>
      <w:r>
        <w:rPr>
          <w:b/>
          <w:sz w:val="22"/>
        </w:rPr>
        <w:t>Auftraggeber:</w:t>
      </w:r>
    </w:p>
    <w:p>
      <w:r>
        <w:rPr>
          <w:b w:val="0"/>
          <w:sz w:val="22"/>
        </w:rPr>
        <w:t>Name: _____________________________________________________________</w:t>
      </w:r>
    </w:p>
    <w:p>
      <w:r>
        <w:rPr>
          <w:b w:val="0"/>
          <w:sz w:val="22"/>
        </w:rPr>
        <w:t>Anschrift: __________________________________________________________</w:t>
      </w:r>
    </w:p>
    <w:p/>
    <w:p>
      <w:r>
        <w:rPr>
          <w:b/>
          <w:sz w:val="22"/>
        </w:rPr>
        <w:t>Auftragnehmer (Honorarempfänger):</w:t>
      </w:r>
    </w:p>
    <w:p>
      <w:r>
        <w:rPr>
          <w:b w:val="0"/>
          <w:sz w:val="22"/>
        </w:rPr>
        <w:t>Name: _____________________________________________________________</w:t>
      </w:r>
    </w:p>
    <w:p>
      <w:r>
        <w:rPr>
          <w:b w:val="0"/>
          <w:sz w:val="22"/>
        </w:rPr>
        <w:t>Anschrift: __________________________________________________________</w:t>
      </w:r>
    </w:p>
    <w:p/>
    <w:p/>
    <w:p>
      <w:r>
        <w:rPr>
          <w:b/>
          <w:sz w:val="22"/>
        </w:rPr>
        <w:t>§ 1 – Vertragsgegenstand</w:t>
      </w:r>
    </w:p>
    <w:p>
      <w:r>
        <w:rPr>
          <w:b w:val="0"/>
          <w:sz w:val="22"/>
        </w:rPr>
        <w:t>Der Auftraggeber kündigt hiermit den zwischen den Parteien geschlossenen Honorarvertrag mit Wirkung zum _____________________________. Der Auftragnehmer bestätigt den Erhalt dieser Kündigung.</w:t>
      </w:r>
    </w:p>
    <w:p/>
    <w:p>
      <w:r>
        <w:rPr>
          <w:b/>
          <w:sz w:val="22"/>
        </w:rPr>
        <w:t>§ 2 – Kündigungsgrund (optional)</w:t>
      </w:r>
    </w:p>
    <w:p>
      <w:r>
        <w:rPr>
          <w:b w:val="0"/>
          <w:sz w:val="22"/>
        </w:rPr>
        <w:t>____________________________________________________________________________________</w:t>
      </w:r>
    </w:p>
    <w:p>
      <w:r>
        <w:rPr>
          <w:b w:val="0"/>
          <w:sz w:val="22"/>
        </w:rPr>
        <w:t>____________________________________________________________________________________</w:t>
      </w:r>
    </w:p>
    <w:p/>
    <w:p>
      <w:r>
        <w:rPr>
          <w:b/>
          <w:sz w:val="22"/>
        </w:rPr>
        <w:t>§ 3 – Abwicklung und Restzahlungen</w:t>
      </w:r>
    </w:p>
    <w:p>
      <w:r>
        <w:rPr>
          <w:b w:val="0"/>
          <w:sz w:val="22"/>
        </w:rPr>
        <w:t>Der Auftragnehmer verpflichtet sich, alle bis zum Kündigungszeitpunkt erbrachten Leistungen ordnungsgemäß abzuschließen und eventuelle Restzahlungen gemäß Vertrag abzurechnen. Der Auftraggeber verpflichtet sich, offene Honorarforderungen fristgerecht zu begleichen.</w:t>
      </w:r>
    </w:p>
    <w:p/>
    <w:p>
      <w:r>
        <w:rPr>
          <w:b/>
          <w:sz w:val="22"/>
        </w:rPr>
        <w:t>§ 4 – Rückgabe von Unterlagen und Materialien</w:t>
      </w:r>
    </w:p>
    <w:p>
      <w:r>
        <w:rPr>
          <w:b w:val="0"/>
          <w:sz w:val="22"/>
        </w:rPr>
        <w:t>Der Auftragnehmer verpflichtet sich, alle vom Auftraggeber erhaltenen Unterlagen, Daten und Materialien unverzüglich zurückzugeben oder zu vernichten, sofern keine gesonderte Vereinbarung getroffen wurde.</w:t>
      </w:r>
    </w:p>
    <w:p/>
    <w:p>
      <w:r>
        <w:rPr>
          <w:b/>
          <w:sz w:val="22"/>
        </w:rPr>
        <w:t>§ 5 – Geheimhaltung</w:t>
      </w:r>
    </w:p>
    <w:p>
      <w:r>
        <w:rPr>
          <w:b w:val="0"/>
          <w:sz w:val="22"/>
        </w:rPr>
        <w:t>Beide Parteien verpflichten sich, alle vertraulichen Informationen, die im Zusammenhang mit dem Vertrag bekannt geworden sind, auch nach Beendigung des Vertrages vertraulich zu behandeln.</w:t>
      </w:r>
    </w:p>
    <w:p/>
    <w:p>
      <w:r>
        <w:rPr>
          <w:b/>
          <w:sz w:val="22"/>
        </w:rPr>
        <w:t>§ 6 – Salvatorische Klausel</w:t>
      </w:r>
    </w:p>
    <w:p>
      <w:r>
        <w:rPr>
          <w:b w:val="0"/>
          <w:sz w:val="22"/>
        </w:rPr>
        <w:t>Sollten einzelne Bestimmungen dieses Vertrages unwirksam sein oder werden, so wird die Wirksamkeit der übrigen Bestimmungen davon nicht berührt. Die Parteien verpflichten sich, eine unwirksame Bestimmung durch eine wirksame zu ersetzen, die dem wirtschaftlichen Zweck am nächsten kommt.</w:t>
      </w:r>
    </w:p>
    <w:p/>
    <w:p>
      <w:r>
        <w:rPr>
          <w:b/>
          <w:sz w:val="22"/>
        </w:rPr>
        <w:t>§ 7 – Schlussbestimmungen</w:t>
      </w:r>
    </w:p>
    <w:p>
      <w:r>
        <w:rPr>
          <w:b w:val="0"/>
          <w:sz w:val="22"/>
        </w:rPr>
        <w:t>Dieser Vertrag wurde in beiderseitigem Einvernehmen ohne Zwang abgeschlossen und gilt mit der Unterzeichnung durch beide Parteien als rechtsverbindlich.</w:t>
      </w:r>
    </w:p>
    <w:p/>
    <w:p/>
    <w:p>
      <w:r>
        <w:rPr>
          <w:b w:val="0"/>
          <w:sz w:val="22"/>
        </w:rPr>
        <w:t>Ort: ____________________________________    Datum: 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Auftraggeber</w:t>
            </w:r>
          </w:p>
        </w:tc>
        <w:tc>
          <w:tcPr>
            <w:tcW w:type="dxa" w:w="4986"/>
            <w:tcBorders>
              <w:top w:val="nil"/>
              <w:left w:val="nil"/>
              <w:bottom w:val="nil"/>
              <w:right w:val="nil"/>
              <w:insideH w:val="nil"/>
              <w:insideV w:val="nil"/>
            </w:tcBorders>
          </w:tcPr>
          <w:p>
            <w:pPr>
              <w:jc w:val="center"/>
            </w:pPr>
            <w:r>
              <w:t>Auftragnehmer</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https://vertraege-experte.com/honorarvertrag-kundigen/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honorarvertrag-kundigen/"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