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KAUFVERTRAG INVENTAR</w:t>
      </w:r>
    </w:p>
    <w:p/>
    <w:p/>
    <w:p>
      <w:r>
        <w:rPr>
          <w:b/>
          <w:sz w:val="22"/>
        </w:rPr>
        <w:t>Verkäufer (Name, Anschrift):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Käufer (Name, Anschrift):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§ 1 Vertragsgegenstand</w:t>
      </w:r>
    </w:p>
    <w:p>
      <w:r>
        <w:rPr>
          <w:b w:val="0"/>
          <w:sz w:val="22"/>
        </w:rPr>
        <w:t>Der Verkäufer verkauft dem Käufer das nachfolgend aufgeführte Inventar im Zustand wie besichtigt und akzeptiert.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Position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Beschreibung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Menge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Bemerkungen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2"/>
        </w:rPr>
        <w:t>§ 2 Kaufpreis</w:t>
      </w:r>
    </w:p>
    <w:p>
      <w:r>
        <w:rPr>
          <w:b w:val="0"/>
          <w:sz w:val="22"/>
        </w:rPr>
        <w:t>Der Kaufpreis für das oben aufgeführte Inventar beträgt: _______________________________ Euro.</w:t>
      </w:r>
    </w:p>
    <w:p/>
    <w:p>
      <w:r>
        <w:rPr>
          <w:b/>
          <w:sz w:val="22"/>
        </w:rPr>
        <w:t>§ 3 Zahlungsbedingungen</w:t>
      </w:r>
    </w:p>
    <w:p>
      <w:r>
        <w:rPr>
          <w:b w:val="0"/>
          <w:sz w:val="22"/>
        </w:rPr>
        <w:t>Die Zahlung erfolgt nach Unterzeichnung dieses Vertrags in voller Höhe, sofern nichts anderes schriftlich vereinbart wurde.</w:t>
      </w:r>
    </w:p>
    <w:p/>
    <w:p>
      <w:r>
        <w:rPr>
          <w:b/>
          <w:sz w:val="22"/>
        </w:rPr>
        <w:t>§ 4 Übergabe</w:t>
      </w:r>
    </w:p>
    <w:p>
      <w:r>
        <w:rPr>
          <w:b w:val="0"/>
          <w:sz w:val="22"/>
        </w:rPr>
        <w:t>Das Inventar wird am Ort der Übergabe übergeben und vom Käufer abgenommen. Eventuelle Mängel sind bei Übergabe schriftlich zu dokumentieren.</w:t>
      </w:r>
    </w:p>
    <w:p/>
    <w:p>
      <w:r>
        <w:rPr>
          <w:b/>
          <w:sz w:val="22"/>
        </w:rPr>
        <w:t>§ 5 Gewährleistung</w:t>
      </w:r>
    </w:p>
    <w:p>
      <w:r>
        <w:rPr>
          <w:b w:val="0"/>
          <w:sz w:val="22"/>
        </w:rPr>
        <w:t>Das Inventar wird unter Ausschluss jeglicher Gewährleistung verkauft, soweit nicht zwingende gesetzliche Vorschriften entgegenstehen.</w:t>
      </w:r>
    </w:p>
    <w:p/>
    <w:p>
      <w:r>
        <w:rPr>
          <w:b/>
          <w:sz w:val="22"/>
        </w:rPr>
        <w:t>§ 6 Sonstige Vereinbarungen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§ 7 Schlussbestimmungen</w:t>
      </w:r>
    </w:p>
    <w:p>
      <w:r>
        <w:rPr>
          <w:b w:val="0"/>
          <w:sz w:val="22"/>
        </w:rPr>
        <w:t>Änderungen und Ergänzungen dieses Vertrags bedürfen der Schriftform.</w:t>
      </w:r>
    </w:p>
    <w:p>
      <w:r>
        <w:rPr>
          <w:b w:val="0"/>
          <w:sz w:val="22"/>
        </w:rPr>
        <w:t>Sollten einzelne Bestimmungen dieses Vertrages unwirksam sein, bleibt die Wirksamkeit der übrigen Bestimmungen unberührt.</w:t>
      </w:r>
    </w:p>
    <w:p/>
    <w:p/>
    <w:p/>
    <w:p>
      <w:r>
        <w:rPr>
          <w:b/>
          <w:sz w:val="22"/>
        </w:rPr>
        <w:t>Ort: ___________________________________________    Datum: 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https://vertraege-experte.com/inventar-kaufvertrag/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inventar-kauf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