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KATALOGABBESTELLUNG</w:t>
      </w:r>
    </w:p>
    <w:p/>
    <w:p/>
    <w:p>
      <w:r>
        <w:rPr>
          <w:b/>
          <w:sz w:val="22"/>
        </w:rPr>
        <w:t>Empfänger der Kataloge:</w:t>
      </w:r>
    </w:p>
    <w:p>
      <w:r>
        <w:rPr>
          <w:b w:val="0"/>
          <w:sz w:val="22"/>
        </w:rPr>
        <w:t>Name:</w:t>
      </w:r>
    </w:p>
    <w:p>
      <w:r>
        <w:rPr>
          <w:b w:val="0"/>
          <w:sz w:val="22"/>
        </w:rPr>
        <w:t>Straße, Hausnummer:</w:t>
      </w:r>
    </w:p>
    <w:p>
      <w:r>
        <w:rPr>
          <w:b w:val="0"/>
          <w:sz w:val="22"/>
        </w:rPr>
        <w:t>PLZ, Ort:</w:t>
      </w:r>
    </w:p>
    <w:p/>
    <w:p>
      <w:r>
        <w:rPr>
          <w:b/>
          <w:sz w:val="22"/>
        </w:rPr>
        <w:t>Absender (Kundendaten):</w:t>
      </w:r>
    </w:p>
    <w:p>
      <w:r>
        <w:rPr>
          <w:b w:val="0"/>
          <w:sz w:val="22"/>
        </w:rPr>
        <w:t>Name:</w:t>
      </w:r>
    </w:p>
    <w:p>
      <w:r>
        <w:rPr>
          <w:b w:val="0"/>
          <w:sz w:val="22"/>
        </w:rPr>
        <w:t>Kundennummer (falls bekannt):</w:t>
      </w:r>
    </w:p>
    <w:p>
      <w:r>
        <w:rPr>
          <w:b w:val="0"/>
          <w:sz w:val="22"/>
        </w:rPr>
        <w:t>Straße, Hausnummer:</w:t>
      </w:r>
    </w:p>
    <w:p>
      <w:r>
        <w:rPr>
          <w:b w:val="0"/>
          <w:sz w:val="22"/>
        </w:rPr>
        <w:t>PLZ, Ort:</w:t>
      </w:r>
    </w:p>
    <w:p>
      <w:r>
        <w:rPr>
          <w:b w:val="0"/>
          <w:sz w:val="22"/>
        </w:rPr>
        <w:t>Telefon:</w:t>
      </w:r>
    </w:p>
    <w:p>
      <w:r>
        <w:rPr>
          <w:b w:val="0"/>
          <w:sz w:val="22"/>
        </w:rPr>
        <w:t>E-Mail:</w:t>
      </w:r>
    </w:p>
    <w:p/>
    <w:p>
      <w:r>
        <w:rPr>
          <w:b/>
          <w:sz w:val="22"/>
        </w:rPr>
        <w:t>Hiermit bestelle ich die Zusendung des Katalogs mit sofortiger Wirkung ab.</w:t>
      </w:r>
    </w:p>
    <w:p/>
    <w:p>
      <w:r>
        <w:rPr>
          <w:b w:val="0"/>
          <w:sz w:val="22"/>
        </w:rPr>
        <w:t>Ich bitte darum, meine Adresse aus dem Verteiler für Katalogzusendungen zu entfernen und keine weiteren Kataloge mehr zuzusenden.</w:t>
      </w:r>
    </w:p>
    <w:p/>
    <w:p/>
    <w:p>
      <w:r>
        <w:rPr>
          <w:b/>
          <w:sz w:val="22"/>
        </w:rPr>
        <w:t>Rechtliche Hinweise:</w:t>
      </w:r>
    </w:p>
    <w:p>
      <w:r>
        <w:rPr>
          <w:b w:val="0"/>
          <w:sz w:val="22"/>
        </w:rPr>
        <w:t>Nach § 7 Abs. 3 UWG haben Sie das Recht, jederzeit den Erhalt von Werbematerialien abzulehnen bzw. abzubestellen. Mit dieser Abbestellung widerrufe ich ausdrücklich meine Einwilligung zur Zusendung von Werbekatalogen. Bitte bestätigen Sie mir schriftlich den Eingang dieser Abbestellung und deren Umsetzung.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Ort</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Unterschrift Absender</w:t>
            </w:r>
          </w:p>
        </w:tc>
        <w:tc>
          <w:tcPr>
            <w:tcW w:type="dxa" w:w="4986"/>
            <w:tcBorders>
              <w:top w:val="nil"/>
              <w:left w:val="nil"/>
              <w:bottom w:val="nil"/>
              <w:right w:val="nil"/>
              <w:insideH w:val="nil"/>
              <w:insideV w:val="nil"/>
            </w:tcBorders>
          </w:tcPr>
          <w:p>
            <w:pPr>
              <w:jc w:val="center"/>
            </w:pPr>
            <w:r>
              <w:t>Unterschrift Empfänger (Bestätigung)</w:t>
            </w:r>
          </w:p>
        </w:tc>
      </w:tr>
    </w:tbl>
    <w:p>
      <w:r>
        <w:br w:type="page"/>
      </w:r>
    </w:p>
    <w:p>
      <w:pPr>
        <w:jc w:val="center"/>
      </w:pPr>
      <w:r>
        <w:rPr>
          <w:color w:val="555555"/>
          <w:sz w:val="24"/>
        </w:rPr>
        <w:t>Originalquelle dieses Dokuments:</w:t>
      </w:r>
    </w:p>
    <w:p>
      <w:pPr>
        <w:jc w:val="center"/>
      </w:pPr>
      <w:hyperlink r:id="rId9">
        <w:r>
          <w:rPr>
            <w:color w:val="0000FF"/>
            <w:u w:val="single"/>
          </w:rPr>
          <w:t>https://vertraege-experte.com/katalog-abbestellen/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https://vertraege-experte.com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vertraege-experte.com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traege-experte.com/katalog-abbestellen/" TargetMode="External"/><Relationship Id="rId10" Type="http://schemas.openxmlformats.org/officeDocument/2006/relationships/hyperlink" Target="https://vertraeg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