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KAUFVERTRAG BOOTSTRAILER</w:t>
      </w:r>
    </w:p>
    <w:p/>
    <w:p/>
    <w:p>
      <w:r>
        <w:rPr>
          <w:b/>
          <w:sz w:val="24"/>
        </w:rPr>
        <w:t>VERKÄUFER</w:t>
      </w:r>
    </w:p>
    <w:p>
      <w:r>
        <w:rPr>
          <w:b w:val="0"/>
          <w:sz w:val="20"/>
        </w:rPr>
        <w:t>Name / Firma: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/>
          <w:sz w:val="24"/>
        </w:rPr>
        <w:t>KÄUFER</w:t>
      </w:r>
    </w:p>
    <w:p>
      <w:r>
        <w:rPr>
          <w:b w:val="0"/>
          <w:sz w:val="20"/>
        </w:rPr>
        <w:t>Name / Firma: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/>
    <w:p>
      <w:r>
        <w:rPr>
          <w:b/>
          <w:sz w:val="24"/>
        </w:rPr>
        <w:t>PRÄAMBEL</w:t>
      </w:r>
    </w:p>
    <w:p>
      <w:r>
        <w:rPr>
          <w:b w:val="0"/>
          <w:sz w:val="20"/>
        </w:rPr>
        <w:t>Die Parteien schließen diesen Kaufvertrag über den Verkauf eines Bootstrailers. Die folgenden Regelungen gelten als verbindliche Vereinbarungen zwischen Verkäufer und Käufer.</w:t>
      </w:r>
    </w:p>
    <w:p/>
    <w:p/>
    <w:p>
      <w:r>
        <w:rPr>
          <w:b/>
          <w:sz w:val="20"/>
        </w:rPr>
        <w:t>§1 – VERTRAGSGEGENSTAND</w:t>
      </w:r>
    </w:p>
    <w:p>
      <w:r>
        <w:rPr>
          <w:b w:val="0"/>
          <w:sz w:val="20"/>
        </w:rPr>
        <w:t>Gegenstand dieses Vertrages ist der Verkauf des Bootstrailers mit folgenden Merkmalen:</w:t>
      </w:r>
    </w:p>
    <w:p>
      <w:r>
        <w:rPr>
          <w:b w:val="0"/>
          <w:sz w:val="20"/>
        </w:rPr>
        <w:t>- Hersteller / Marke:</w:t>
      </w:r>
    </w:p>
    <w:p>
      <w:r>
        <w:rPr>
          <w:b w:val="0"/>
          <w:sz w:val="20"/>
        </w:rPr>
        <w:t>- Modell / Typ:</w:t>
      </w:r>
    </w:p>
    <w:p>
      <w:r>
        <w:rPr>
          <w:b w:val="0"/>
          <w:sz w:val="20"/>
        </w:rPr>
        <w:t>- Baujahr:</w:t>
      </w:r>
    </w:p>
    <w:p>
      <w:r>
        <w:rPr>
          <w:b w:val="0"/>
          <w:sz w:val="20"/>
        </w:rPr>
        <w:t>- Fahrzeug-Identifizierungsnummer (FIN) / Seriennummer:</w:t>
      </w:r>
    </w:p>
    <w:p>
      <w:r>
        <w:rPr>
          <w:b w:val="0"/>
          <w:sz w:val="20"/>
        </w:rPr>
        <w:t>- Zulässiges Gesamtgewicht:</w:t>
      </w:r>
    </w:p>
    <w:p>
      <w:r>
        <w:rPr>
          <w:b w:val="0"/>
          <w:sz w:val="20"/>
        </w:rPr>
        <w:t>- Technische Besonderheiten / Ausstattung:</w:t>
      </w:r>
    </w:p>
    <w:p/>
    <w:p/>
    <w:p>
      <w:r>
        <w:rPr>
          <w:b/>
          <w:sz w:val="20"/>
        </w:rPr>
        <w:t>§2 – KAUFPREIS UND ZAHLUNGSBEDINGUNGEN</w:t>
      </w:r>
    </w:p>
    <w:p>
      <w:r>
        <w:rPr>
          <w:b w:val="0"/>
          <w:sz w:val="20"/>
        </w:rPr>
        <w:t>Der Kaufpreis beträgt EUR ____________ (in Worten: ____________________________________).</w:t>
      </w:r>
    </w:p>
    <w:p>
      <w:r>
        <w:rPr>
          <w:b w:val="0"/>
          <w:sz w:val="20"/>
        </w:rPr>
        <w:t>Der Kaufpreis ist wie folgt zu zahlen:</w:t>
      </w:r>
    </w:p>
    <w:p>
      <w:r>
        <w:rPr>
          <w:b w:val="0"/>
          <w:sz w:val="20"/>
        </w:rPr>
        <w:t>- Anzahlung EUR ____________ bei Vertragsunterzeichnung (sofern vereinbart).</w:t>
      </w:r>
    </w:p>
    <w:p>
      <w:r>
        <w:rPr>
          <w:b w:val="0"/>
          <w:sz w:val="20"/>
        </w:rPr>
        <w:t>- Restzahlung EUR ____________ bei Übergabe des Bootstrailers.</w:t>
      </w:r>
    </w:p>
    <w:p>
      <w:r>
        <w:rPr>
          <w:b w:val="0"/>
          <w:sz w:val="20"/>
        </w:rPr>
        <w:t>Die Zahlung erfolgt per ____________.</w:t>
      </w:r>
    </w:p>
    <w:p/>
    <w:p/>
    <w:p>
      <w:r>
        <w:rPr>
          <w:b/>
          <w:sz w:val="20"/>
        </w:rPr>
        <w:t>§3 – ÜBERGABE</w:t>
      </w:r>
    </w:p>
    <w:p>
      <w:r>
        <w:rPr>
          <w:b w:val="0"/>
          <w:sz w:val="20"/>
        </w:rPr>
        <w:t>Die Übergabe des Bootstrailers erfolgt am ____________________ am folgenden Ort:</w:t>
      </w:r>
    </w:p>
    <w:p>
      <w:r>
        <w:rPr>
          <w:b w:val="0"/>
          <w:sz w:val="20"/>
        </w:rPr>
        <w:t>__________________________________________________________________.</w:t>
      </w:r>
    </w:p>
    <w:p>
      <w:r>
        <w:rPr>
          <w:b w:val="0"/>
          <w:sz w:val="20"/>
        </w:rPr>
        <w:t>Mit der Übergabe gehen Nutzen und Gefahr auf den Käufer über.</w:t>
      </w:r>
    </w:p>
    <w:p/>
    <w:p/>
    <w:p>
      <w:r>
        <w:rPr>
          <w:b/>
          <w:sz w:val="20"/>
        </w:rPr>
        <w:t>§4 – ZUSTAND DES BOOTSTRAILERS UND GEWÄHRLEISTUNG</w:t>
      </w:r>
    </w:p>
    <w:p>
      <w:r>
        <w:rPr>
          <w:b w:val="0"/>
          <w:sz w:val="20"/>
        </w:rPr>
        <w:t>Der Verkäufer verkauft den Bootstrailer im folgenden Zustand:</w:t>
      </w:r>
    </w:p>
    <w:p>
      <w:r>
        <w:rPr>
          <w:b w:val="0"/>
          <w:sz w:val="20"/>
        </w:rPr>
        <w:t>- Technischer Zustand:</w:t>
      </w:r>
    </w:p>
    <w:p>
      <w:r>
        <w:rPr>
          <w:b w:val="0"/>
          <w:sz w:val="20"/>
        </w:rPr>
        <w:t>- Optischer Zustand:</w:t>
      </w:r>
    </w:p>
    <w:p>
      <w:r>
        <w:rPr>
          <w:b w:val="0"/>
          <w:sz w:val="20"/>
        </w:rPr>
        <w:t>- Vorhandene Mängel:</w:t>
      </w:r>
    </w:p>
    <w:p>
      <w:r>
        <w:rPr>
          <w:b w:val="0"/>
          <w:sz w:val="20"/>
        </w:rPr>
        <w:t>Der Verkauf erfolgt (bitte ankreuzen):</w:t>
      </w:r>
    </w:p>
    <w:p>
      <w:r>
        <w:rPr>
          <w:b w:val="0"/>
          <w:sz w:val="20"/>
        </w:rPr>
        <w:t>☐ unter Ausschluss jeglicher Gewährleistung (Gebrauchtkauf)</w:t>
      </w:r>
    </w:p>
    <w:p>
      <w:r>
        <w:rPr>
          <w:b w:val="0"/>
          <w:sz w:val="20"/>
        </w:rPr>
        <w:t>☐ mit gesetzlicher Gewährleistung</w:t>
      </w:r>
    </w:p>
    <w:p>
      <w:r>
        <w:rPr>
          <w:b w:val="0"/>
          <w:sz w:val="20"/>
        </w:rPr>
        <w:t>Der Käufer bestätigt, den Bootstrailer besichtigt und getestet zu haben.</w:t>
      </w:r>
    </w:p>
    <w:p/>
    <w:p/>
    <w:p>
      <w:r>
        <w:rPr>
          <w:b/>
          <w:sz w:val="20"/>
        </w:rPr>
        <w:t>§5 – HAFTUNGSAUSSCHLUSS</w:t>
      </w:r>
    </w:p>
    <w:p>
      <w:r>
        <w:rPr>
          <w:b w:val="0"/>
          <w:sz w:val="20"/>
        </w:rPr>
        <w:t>Der Verkäufer haftet nicht für Schäden, die nach der Übergabe auftreten, sofern diese nicht auf Vorsatz oder grober Fahrlässigkeit beruhen.</w:t>
      </w:r>
    </w:p>
    <w:p/>
    <w:p/>
    <w:p>
      <w:r>
        <w:rPr>
          <w:b/>
          <w:sz w:val="20"/>
        </w:rPr>
        <w:t>§6 – RÜCKTRITT VOM VERTRAG</w:t>
      </w:r>
    </w:p>
    <w:p>
      <w:r>
        <w:rPr>
          <w:b w:val="0"/>
          <w:sz w:val="20"/>
        </w:rPr>
        <w:t>Ein Rücktritt vom Vertrag ist nur aus wichtigem Grund möglich. Im Falle des Rücktritts sind bereits geleistete Zahlungen gemäß den gesetzlichen Bestimmungen zu erstatten.</w:t>
      </w:r>
    </w:p>
    <w:p/>
    <w:p/>
    <w:p>
      <w:r>
        <w:rPr>
          <w:b/>
          <w:sz w:val="20"/>
        </w:rPr>
        <w:t>§7 – SONSTIGE VEREINBARUNGEN</w:t>
      </w:r>
    </w:p>
    <w:p>
      <w:r>
        <w:rPr>
          <w:b w:val="0"/>
          <w:sz w:val="20"/>
        </w:rPr>
        <w:t>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</w:t>
      </w:r>
    </w:p>
    <w:p/>
    <w:p/>
    <w:p>
      <w:r>
        <w:rPr>
          <w:b/>
          <w:sz w:val="20"/>
        </w:rPr>
        <w:t>§8 – GERICHTSSTAND UND RECHTSWAHL</w:t>
      </w:r>
    </w:p>
    <w:p>
      <w:r>
        <w:rPr>
          <w:b w:val="0"/>
          <w:sz w:val="20"/>
        </w:rPr>
        <w:t>Gerichtsstand für alle Streitigkeiten aus diesem Vertrag ist ____________________.</w:t>
      </w:r>
    </w:p>
    <w:p>
      <w:r>
        <w:rPr>
          <w:b w:val="0"/>
          <w:sz w:val="20"/>
        </w:rPr>
        <w:t>Es gilt das Recht der Bundesrepublik Deutschland.</w:t>
      </w:r>
    </w:p>
    <w:p/>
    <w:p/>
    <w:p/>
    <w:p>
      <w:pPr>
        <w:jc w:val="center"/>
      </w:pPr>
      <w:r>
        <w:rPr>
          <w:b w:val="0"/>
          <w:sz w:val="20"/>
        </w:rPr>
        <w:t>Die Vertragspartner bestätigen mit ihrer Unterschrift die Richtigkeit und Vollständigkeit dieses Vertrages.</w:t>
      </w:r>
    </w:p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535"/>
          </w:tcPr>
          <w:p>
            <w:pPr>
              <w:jc w:val="center"/>
            </w:pPr>
            <w:r>
              <w:rPr>
                <w:b/>
              </w:rPr>
              <w:t>Verkäufer</w:t>
            </w:r>
          </w:p>
        </w:tc>
        <w:tc>
          <w:tcPr>
            <w:tcW w:type="dxa" w:w="4535"/>
          </w:tcPr>
          <w:p>
            <w:pPr>
              <w:jc w:val="center"/>
            </w:pPr>
            <w:r>
              <w:rPr>
                <w:b/>
              </w:rPr>
              <w:t>Käufer</w:t>
            </w:r>
          </w:p>
        </w:tc>
      </w:tr>
      <w:tr>
        <w:tc>
          <w:tcPr>
            <w:tcW w:type="dxa" w:w="4535"/>
          </w:tcPr>
          <w:p>
            <w:pPr>
              <w:jc w:val="center"/>
            </w:pPr>
            <w:r>
              <w:t>Unterschrift: ________________________________</w:t>
            </w:r>
          </w:p>
        </w:tc>
        <w:tc>
          <w:tcPr>
            <w:tcW w:type="dxa" w:w="4535"/>
          </w:tcPr>
          <w:p>
            <w:pPr>
              <w:jc w:val="center"/>
            </w:pPr>
            <w:r>
              <w:t>Unterschrift: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https://vertraege-experte.com/kaufvertrag-bootstrailer/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kaufvertrag-bootstrailer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