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FÜR EIN DEFEKTES FAHRZEUG</w:t>
      </w:r>
    </w:p>
    <w:p/>
    <w:p>
      <w:r>
        <w:rPr>
          <w:b w:val="0"/>
          <w:sz w:val="20"/>
        </w:rPr>
        <w:t>Zwischen dem Verkäufer und dem Käufer wird folgender Kaufvertrag geschlossen:</w:t>
      </w:r>
    </w:p>
    <w:p/>
    <w:p>
      <w:r>
        <w:rPr>
          <w:b/>
          <w:sz w:val="24"/>
        </w:rPr>
        <w:t>1. Vertragsparteien</w:t>
      </w:r>
    </w:p>
    <w:p>
      <w:r>
        <w:rPr>
          <w:b w:val="0"/>
          <w:sz w:val="20"/>
        </w:rPr>
        <w:t>Verkäufer:</w:t>
      </w:r>
    </w:p>
    <w:p>
      <w:r>
        <w:rPr>
          <w:b w:val="0"/>
          <w:sz w:val="20"/>
        </w:rPr>
        <w:t>Name: _________________________________________________</w:t>
      </w:r>
    </w:p>
    <w:p>
      <w:r>
        <w:rPr>
          <w:b w:val="0"/>
          <w:sz w:val="20"/>
        </w:rPr>
        <w:t>Anschrift: ______________________________________________</w:t>
      </w:r>
    </w:p>
    <w:p>
      <w:r>
        <w:rPr>
          <w:b w:val="0"/>
          <w:sz w:val="20"/>
        </w:rPr>
        <w:t>Telefon: ________________________________________________</w:t>
      </w:r>
    </w:p>
    <w:p>
      <w:r>
        <w:rPr>
          <w:b w:val="0"/>
          <w:sz w:val="20"/>
        </w:rPr>
        <w:t>E-Mail: _________________________________________________</w:t>
      </w:r>
    </w:p>
    <w:p/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>Name: _________________________________________________</w:t>
      </w:r>
    </w:p>
    <w:p>
      <w:r>
        <w:rPr>
          <w:b w:val="0"/>
          <w:sz w:val="20"/>
        </w:rPr>
        <w:t>Anschrift: ______________________________________________</w:t>
      </w:r>
    </w:p>
    <w:p>
      <w:r>
        <w:rPr>
          <w:b w:val="0"/>
          <w:sz w:val="20"/>
        </w:rPr>
        <w:t>Telefon: ________________________________________________</w:t>
      </w:r>
    </w:p>
    <w:p>
      <w:r>
        <w:rPr>
          <w:b w:val="0"/>
          <w:sz w:val="20"/>
        </w:rPr>
        <w:t>E-Mail: _________________________________________________</w:t>
      </w:r>
    </w:p>
    <w:p/>
    <w:p>
      <w:r>
        <w:rPr>
          <w:b/>
          <w:sz w:val="24"/>
        </w:rPr>
        <w:t>2. Kaufgegenstand</w:t>
      </w:r>
    </w:p>
    <w:p>
      <w:r>
        <w:rPr>
          <w:b w:val="0"/>
          <w:sz w:val="20"/>
        </w:rPr>
        <w:t>Das zu verkaufende Fahrzeug ist wie folgt beschrieben:</w:t>
      </w:r>
    </w:p>
    <w:p>
      <w:r>
        <w:rPr>
          <w:b w:val="0"/>
          <w:sz w:val="20"/>
        </w:rPr>
        <w:t>Marke / Hersteller: ______________________________________</w:t>
      </w:r>
    </w:p>
    <w:p>
      <w:r>
        <w:rPr>
          <w:b w:val="0"/>
          <w:sz w:val="20"/>
        </w:rPr>
        <w:t>Modell: _________________________________________________</w:t>
      </w:r>
    </w:p>
    <w:p>
      <w:r>
        <w:rPr>
          <w:b w:val="0"/>
          <w:sz w:val="20"/>
        </w:rPr>
        <w:t>Fahrzeug-Identifizierungsnummer (FIN): ___________________</w:t>
      </w:r>
    </w:p>
    <w:p>
      <w:r>
        <w:rPr>
          <w:b w:val="0"/>
          <w:sz w:val="20"/>
        </w:rPr>
        <w:t>Erstzulassung: __________________________________________</w:t>
      </w:r>
    </w:p>
    <w:p>
      <w:r>
        <w:rPr>
          <w:b w:val="0"/>
          <w:sz w:val="20"/>
        </w:rPr>
        <w:t>Kilometerstand: _________________________________________</w:t>
      </w:r>
    </w:p>
    <w:p>
      <w:r>
        <w:rPr>
          <w:b w:val="0"/>
          <w:sz w:val="20"/>
        </w:rPr>
        <w:t>Amtliches Kennzeichen: ___________________________________</w:t>
      </w:r>
    </w:p>
    <w:p/>
    <w:p>
      <w:r>
        <w:rPr>
          <w:b/>
          <w:sz w:val="24"/>
        </w:rPr>
        <w:t>3. Zustand des Fahrzeugs</w:t>
      </w:r>
    </w:p>
    <w:p>
      <w:r>
        <w:rPr>
          <w:b w:val="0"/>
          <w:sz w:val="20"/>
        </w:rPr>
        <w:t>Der Verkäufer verkauft das Fahrzeug ausdrücklich als defekt und gebraucht. Das Fahrzeug weist folgende bekannte Mängel auf:</w:t>
      </w:r>
    </w:p>
    <w:p>
      <w:r>
        <w:rPr>
          <w:b w:val="0"/>
          <w:sz w:val="20"/>
        </w:rPr>
        <w:t>- ______________________________________________________</w:t>
      </w:r>
    </w:p>
    <w:p>
      <w:r>
        <w:rPr>
          <w:b w:val="0"/>
          <w:sz w:val="20"/>
        </w:rPr>
        <w:t>- ______________________________________________________</w:t>
      </w:r>
    </w:p>
    <w:p>
      <w:r>
        <w:rPr>
          <w:b w:val="0"/>
          <w:sz w:val="20"/>
        </w:rPr>
        <w:t>- ______________________________________________________</w:t>
      </w:r>
    </w:p>
    <w:p>
      <w:r>
        <w:rPr>
          <w:b w:val="0"/>
          <w:sz w:val="20"/>
        </w:rPr>
        <w:t>Der Verkäufer versichert, dass ihm keine weiteren Mängel bekannt sind, die nicht in diesem Vertrag aufgeführt sind.</w:t>
      </w:r>
    </w:p>
    <w:p/>
    <w:p>
      <w:r>
        <w:rPr>
          <w:b/>
          <w:sz w:val="24"/>
        </w:rPr>
        <w:t>4. Kaufpreis</w:t>
      </w:r>
    </w:p>
    <w:p>
      <w:r>
        <w:rPr>
          <w:b w:val="0"/>
          <w:sz w:val="20"/>
        </w:rPr>
        <w:t>Der Kaufpreis beträgt: _________________________ Euro.</w:t>
      </w:r>
    </w:p>
    <w:p>
      <w:r>
        <w:rPr>
          <w:b w:val="0"/>
          <w:sz w:val="20"/>
        </w:rPr>
        <w:t>Die Zahlung erfolgt wie folgt: _______________________________.</w:t>
      </w:r>
    </w:p>
    <w:p/>
    <w:p>
      <w:r>
        <w:rPr>
          <w:b/>
          <w:sz w:val="24"/>
        </w:rPr>
        <w:t>5. Übergabe und Eigentumsübergang</w:t>
      </w:r>
    </w:p>
    <w:p>
      <w:r>
        <w:rPr>
          <w:b w:val="0"/>
          <w:sz w:val="20"/>
        </w:rPr>
        <w:t>Das Fahrzeug wird am ___________________________ übergeben.</w:t>
      </w:r>
    </w:p>
    <w:p>
      <w:r>
        <w:rPr>
          <w:b w:val="0"/>
          <w:sz w:val="20"/>
        </w:rPr>
        <w:t>Mit der Übergabe gehen Nutzen, Lasten und Gefahr auf den Käufer über.</w:t>
      </w:r>
    </w:p>
    <w:p>
      <w:r>
        <w:rPr>
          <w:b w:val="0"/>
          <w:sz w:val="20"/>
        </w:rPr>
        <w:t>Der Verkäufer übergibt alle ihm vorliegenden Fahrzeugpapiere und Schlüssel.</w:t>
      </w:r>
    </w:p>
    <w:p/>
    <w:p>
      <w:r>
        <w:rPr>
          <w:b/>
          <w:sz w:val="24"/>
        </w:rPr>
        <w:t>6. Haftungsausschluss</w:t>
      </w:r>
    </w:p>
    <w:p>
      <w:r>
        <w:rPr>
          <w:b w:val="0"/>
          <w:sz w:val="20"/>
        </w:rPr>
        <w:t>Das Fahrzeug wird unter Ausschluss jeglicher Gewährleistung verkauft.</w:t>
      </w:r>
    </w:p>
    <w:p>
      <w:r>
        <w:rPr>
          <w:b w:val="0"/>
          <w:sz w:val="20"/>
        </w:rPr>
        <w:t>Der Käufer bestätigt, das Fahrzeug besichtigt zu haben und den Zustand zu kennen.</w:t>
      </w:r>
    </w:p>
    <w:p>
      <w:r>
        <w:rPr>
          <w:b w:val="0"/>
          <w:sz w:val="20"/>
        </w:rPr>
        <w:t>Eine Rücknahme oder Nachbesserung ist ausgeschlossen.</w:t>
      </w:r>
    </w:p>
    <w:p/>
    <w:p>
      <w:r>
        <w:rPr>
          <w:b/>
          <w:sz w:val="24"/>
        </w:rPr>
        <w:t>7. Sonstige Vereinbarungen</w:t>
      </w:r>
    </w:p>
    <w:p>
      <w:r>
        <w:rPr>
          <w:b w:val="0"/>
          <w:sz w:val="20"/>
        </w:rPr>
        <w:t>- ______________________________________________________</w:t>
      </w:r>
    </w:p>
    <w:p>
      <w:r>
        <w:rPr>
          <w:b w:val="0"/>
          <w:sz w:val="20"/>
        </w:rPr>
        <w:t>- ______________________________________________________</w:t>
      </w:r>
    </w:p>
    <w:p>
      <w:r>
        <w:rPr>
          <w:b w:val="0"/>
          <w:sz w:val="20"/>
        </w:rPr>
        <w:t>- ______________________________________________________</w:t>
      </w:r>
    </w:p>
    <w:p/>
    <w:p>
      <w:r>
        <w:rPr>
          <w:b/>
          <w:sz w:val="24"/>
        </w:rPr>
        <w:t>8. Salvatorische Klausel</w:t>
      </w:r>
    </w:p>
    <w:p>
      <w:r>
        <w:rPr>
          <w:b w:val="0"/>
          <w:sz w:val="20"/>
        </w:rPr>
        <w:t>Sollten einzelne Bestimmungen dieses Vertrages unwirksam sein oder werden, so berührt dies nicht die Wirksamkeit der übrigen Bestimmungen.</w:t>
      </w:r>
    </w:p>
    <w:p/>
    <w:p>
      <w:r>
        <w:rPr>
          <w:b/>
          <w:sz w:val="24"/>
        </w:rPr>
        <w:t>9. Gerichtsstand</w:t>
      </w:r>
    </w:p>
    <w:p>
      <w:r>
        <w:rPr>
          <w:b w:val="0"/>
          <w:sz w:val="20"/>
        </w:rPr>
        <w:t>Gerichtsstand für alle Streitigkeiten aus diesem Vertrag ist der Wohnort des Verkäufers, sofern gesetzlich zulässig.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https://vertraege-experte.com/kaufvertrag-defektes-auto/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defektes-auto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