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ÜBER EINEN E-SCOOTER</w:t>
      </w:r>
    </w:p>
    <w:p/>
    <w:p>
      <w:r>
        <w:rPr>
          <w:b w:val="0"/>
          <w:sz w:val="20"/>
        </w:rPr>
        <w:t>Zwischen dem Verkäufer und dem Käufer wird folgender Kaufvertrag geschlossen:</w:t>
      </w:r>
    </w:p>
    <w:p/>
    <w:p>
      <w:r>
        <w:rPr>
          <w:b/>
          <w:sz w:val="24"/>
        </w:rPr>
        <w:t>§1 Vertragsparteien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§2 Kaufgegenstand</w:t>
      </w:r>
    </w:p>
    <w:p>
      <w:r>
        <w:rPr>
          <w:b w:val="0"/>
          <w:sz w:val="20"/>
        </w:rPr>
        <w:t>Der Verkäufer verkauft dem Käufer folgenden E-Scooter:</w:t>
      </w:r>
    </w:p>
    <w:p>
      <w:r>
        <w:rPr>
          <w:b w:val="0"/>
          <w:sz w:val="20"/>
        </w:rPr>
        <w:t>Marke/Modell:</w:t>
      </w:r>
    </w:p>
    <w:p>
      <w:r>
        <w:rPr>
          <w:b w:val="0"/>
          <w:sz w:val="20"/>
        </w:rPr>
        <w:t>Herstellungsjahr:</w:t>
      </w:r>
    </w:p>
    <w:p>
      <w:r>
        <w:rPr>
          <w:b w:val="0"/>
          <w:sz w:val="20"/>
        </w:rPr>
        <w:t>Fahrgestellnummer (VIN):</w:t>
      </w:r>
    </w:p>
    <w:p>
      <w:r>
        <w:rPr>
          <w:b w:val="0"/>
          <w:sz w:val="20"/>
        </w:rPr>
        <w:t>Farbe:</w:t>
      </w:r>
    </w:p>
    <w:p>
      <w:r>
        <w:rPr>
          <w:b w:val="0"/>
          <w:sz w:val="20"/>
        </w:rPr>
        <w:t>Zubehör:</w:t>
      </w:r>
    </w:p>
    <w:p/>
    <w:p>
      <w:r>
        <w:rPr>
          <w:b/>
          <w:sz w:val="24"/>
        </w:rPr>
        <w:t>§3 Zustand des E-Scooters</w:t>
      </w:r>
    </w:p>
    <w:p>
      <w:r>
        <w:rPr>
          <w:b w:val="0"/>
          <w:sz w:val="20"/>
        </w:rPr>
        <w:t>Der E-Scooter wird verkauft wie besichtigt und probegefahren. Der Käufer bestätigt, dass er den Zustand des E-Scooters geprüft hat. Bekannte Mängel oder Beschädigungen:</w:t>
      </w:r>
    </w:p>
    <w:p>
      <w:r>
        <w:rPr>
          <w:b w:val="0"/>
          <w:sz w:val="20"/>
        </w:rPr>
      </w:r>
    </w:p>
    <w:p/>
    <w:p/>
    <w:p/>
    <w:p>
      <w:r>
        <w:rPr>
          <w:b/>
          <w:sz w:val="24"/>
        </w:rPr>
        <w:t>§4 Kaufpreis und Zahlungsbedingungen</w:t>
      </w:r>
    </w:p>
    <w:p>
      <w:r>
        <w:rPr>
          <w:b w:val="0"/>
          <w:sz w:val="20"/>
        </w:rPr>
        <w:t>Der Kaufpreis beträgt EUR _________________ (in Worten: ____________________________).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Zahlungsart (z.B. Barzahlung, Überweisung):</w:t>
      </w:r>
    </w:p>
    <w:p>
      <w:r>
        <w:rPr>
          <w:b w:val="0"/>
          <w:sz w:val="20"/>
        </w:rPr>
        <w:t>- Fälligkeit der Zahlung:</w:t>
      </w:r>
    </w:p>
    <w:p/>
    <w:p>
      <w:r>
        <w:rPr>
          <w:b/>
          <w:sz w:val="24"/>
        </w:rPr>
        <w:t>§5 Eigentumsübergang und Übergabe</w:t>
      </w:r>
    </w:p>
    <w:p>
      <w:r>
        <w:rPr>
          <w:b w:val="0"/>
          <w:sz w:val="20"/>
        </w:rPr>
        <w:t>Das Eigentum am E-Scooter geht mit vollständiger Bezahlung auf den Käufer über.</w:t>
      </w:r>
    </w:p>
    <w:p>
      <w:r>
        <w:rPr>
          <w:b w:val="0"/>
          <w:sz w:val="20"/>
        </w:rPr>
        <w:t>Die Übergabe des E-Scooters erfolgt am Ort: ________________________________.</w:t>
      </w:r>
    </w:p>
    <w:p>
      <w:r>
        <w:rPr>
          <w:b w:val="0"/>
          <w:sz w:val="20"/>
        </w:rPr>
        <w:t>Datum der Übergabe: ___________________________.</w:t>
      </w:r>
    </w:p>
    <w:p/>
    <w:p>
      <w:r>
        <w:rPr>
          <w:b/>
          <w:sz w:val="24"/>
        </w:rPr>
        <w:t>§6 Gewährleistung und Haftung</w:t>
      </w:r>
    </w:p>
    <w:p>
      <w:r>
        <w:rPr>
          <w:b w:val="0"/>
          <w:sz w:val="20"/>
        </w:rPr>
        <w:t>Der Verkauf erfolgt unter Ausschluss jeglicher Gewährleistung, soweit dies gesetzlich zulässig ist.</w:t>
      </w:r>
    </w:p>
    <w:p>
      <w:r>
        <w:rPr>
          <w:b w:val="0"/>
          <w:sz w:val="20"/>
        </w:rPr>
        <w:t>Der Verkäufer haftet nicht für Schäden, die nach Übergabe entstehen, außer bei Vorsatz oder grober Fahrlässigkeit.</w:t>
      </w:r>
    </w:p>
    <w:p/>
    <w:p>
      <w:r>
        <w:rPr>
          <w:b/>
          <w:sz w:val="24"/>
        </w:rPr>
        <w:t>§7 Sonstige Vereinbarungen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/>
    <w:p>
      <w:r>
        <w:rPr>
          <w:b/>
          <w:sz w:val="24"/>
        </w:rPr>
        <w:t>§8 Salvatorische Klausel</w:t>
      </w:r>
    </w:p>
    <w:p>
      <w:r>
        <w:rPr>
          <w:b w:val="0"/>
          <w:sz w:val="20"/>
        </w:rPr>
        <w:t>Sollten einzelne Bestimmungen dieses Vertrages unwirksam sein oder werden, so bleibt die Gültigkeit der übrigen Bestimmungen unberührt.</w:t>
      </w:r>
    </w:p>
    <w:p/>
    <w:p>
      <w:r>
        <w:rPr>
          <w:b/>
          <w:sz w:val="24"/>
        </w:rPr>
        <w:t>§9 Gerichtsstand</w:t>
      </w:r>
    </w:p>
    <w:p>
      <w:r>
        <w:rPr>
          <w:b w:val="0"/>
          <w:sz w:val="20"/>
        </w:rPr>
        <w:t>Gerichtsstand für alle Streitigkeiten aus diesem Vertrag ist, soweit zulässig, der Wohnsitz des Verkäufers.</w:t>
      </w:r>
    </w:p>
    <w:p/>
    <w:p/>
    <w:p>
      <w:r>
        <w:rPr>
          <w:b w:val="0"/>
          <w:sz w:val="20"/>
        </w:rPr>
        <w:t>Ort, Datum: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 w:val="0"/>
              </w:rPr>
              <w:t>Verkäufer</w:t>
              <w:br/>
              <w:br/>
              <w:t>______________________________</w:t>
              <w:br/>
              <w:t>(Unterschrift)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 w:val="0"/>
              </w:rPr>
              <w:t>Käufer</w:t>
              <w:br/>
              <w:br/>
              <w:t>______________________________</w:t>
              <w:br/>
              <w:t>(Unterschrift)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https://vertraege-experte.com/kaufvertrag-e-scooter/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e-scoote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