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</w:t>
      </w:r>
    </w:p>
    <w:p/>
    <w:p/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>Name:________________________________________</w:t>
      </w:r>
    </w:p>
    <w:p>
      <w:r>
        <w:rPr>
          <w:b w:val="0"/>
          <w:sz w:val="20"/>
        </w:rPr>
        <w:t>Anschrift:_____________________________________</w:t>
      </w:r>
    </w:p>
    <w:p>
      <w:r>
        <w:rPr>
          <w:b w:val="0"/>
          <w:sz w:val="20"/>
        </w:rPr>
        <w:t>Telefon:_______________________________________</w:t>
      </w:r>
    </w:p>
    <w:p>
      <w:r>
        <w:rPr>
          <w:b w:val="0"/>
          <w:sz w:val="20"/>
        </w:rPr>
        <w:t>E-Mail:________________________________________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>Name:________________________________________</w:t>
      </w:r>
    </w:p>
    <w:p>
      <w:r>
        <w:rPr>
          <w:b w:val="0"/>
          <w:sz w:val="20"/>
        </w:rPr>
        <w:t>Anschrift:_____________________________________</w:t>
      </w:r>
    </w:p>
    <w:p>
      <w:r>
        <w:rPr>
          <w:b w:val="0"/>
          <w:sz w:val="20"/>
        </w:rPr>
        <w:t>Telefon:_______________________________________</w:t>
      </w:r>
    </w:p>
    <w:p>
      <w:r>
        <w:rPr>
          <w:b w:val="0"/>
          <w:sz w:val="20"/>
        </w:rPr>
        <w:t>E-Mail:________________________________________</w:t>
      </w:r>
    </w:p>
    <w:p/>
    <w:p/>
    <w:p>
      <w:r>
        <w:rPr>
          <w:b/>
          <w:sz w:val="20"/>
        </w:rPr>
        <w:t>1. Vertragsgegenstand</w:t>
      </w:r>
    </w:p>
    <w:p>
      <w:r>
        <w:rPr>
          <w:b w:val="0"/>
          <w:sz w:val="20"/>
        </w:rPr>
        <w:t>Der Verkäufer verkauft dem Käufer das folgende gebrauchte Objekt: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2. Zustand des Kaufgegenstandes</w:t>
      </w:r>
    </w:p>
    <w:p>
      <w:r>
        <w:rPr>
          <w:b w:val="0"/>
          <w:sz w:val="20"/>
        </w:rPr>
        <w:t>Der Verkäufer bestätigt, dass der Kaufgegenstand gebraucht ist und sich in folgendem Zustand befindet: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3. Kaufpreis</w:t>
      </w:r>
    </w:p>
    <w:p>
      <w:r>
        <w:rPr>
          <w:b w:val="0"/>
          <w:sz w:val="20"/>
        </w:rPr>
        <w:t>Der Kaufpreis beträgt: ___________________ Euro.</w:t>
      </w:r>
    </w:p>
    <w:p>
      <w:r>
        <w:rPr>
          <w:b w:val="0"/>
          <w:sz w:val="20"/>
        </w:rPr>
        <w:t>Der Kaufpreis ist bei Übergabe des Kaufgegenstandes in bar zu zahlen.</w:t>
      </w:r>
    </w:p>
    <w:p/>
    <w:p>
      <w:r>
        <w:rPr>
          <w:b/>
          <w:sz w:val="20"/>
        </w:rPr>
        <w:t>4. Übergabe</w:t>
      </w:r>
    </w:p>
    <w:p>
      <w:r>
        <w:rPr>
          <w:b w:val="0"/>
          <w:sz w:val="20"/>
        </w:rPr>
        <w:t>Die Übergabe des Kaufgegenstandes erfolgt am folgenden Ort und Zeitpunkt:</w:t>
      </w:r>
    </w:p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Datum/Uhrzeit: ______________________________________________________</w:t>
      </w:r>
    </w:p>
    <w:p/>
    <w:p>
      <w:r>
        <w:rPr>
          <w:b/>
          <w:sz w:val="20"/>
        </w:rPr>
        <w:t>5. Gewährleistungsausschluss</w:t>
      </w:r>
    </w:p>
    <w:p>
      <w:r>
        <w:rPr>
          <w:b w:val="0"/>
          <w:sz w:val="20"/>
        </w:rPr>
        <w:t>Der Kaufgegenstand wird unter Ausschluss jeglicher Gewährleistung verkauft.</w:t>
      </w:r>
    </w:p>
    <w:p>
      <w:r>
        <w:rPr>
          <w:b w:val="0"/>
          <w:sz w:val="20"/>
        </w:rPr>
        <w:t>Dies gilt nicht für Ansprüche aus grobem Verschulden oder vorsätzlicher Täuschung.</w:t>
      </w:r>
    </w:p>
    <w:p/>
    <w:p>
      <w:r>
        <w:rPr>
          <w:b/>
          <w:sz w:val="20"/>
        </w:rPr>
        <w:t>6. Sonstige Vereinbarungen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0"/>
        </w:rPr>
        <w:t>7. Salvatorische Klausel</w:t>
      </w:r>
    </w:p>
    <w:p>
      <w:r>
        <w:rPr>
          <w:b w:val="0"/>
          <w:sz w:val="20"/>
        </w:rPr>
        <w:t>Sollte eine Bestimmung dieses Vertrages ganz oder teilweise unwirksam sein oder werden, so wird dadurch die Gültigkeit der übrigen Bestimmungen nicht berührt.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https://vertraege-experte.com/kaufvertrag-ebay-kleinanzeigen/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ebay-kleinanze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