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KAUFVERTRAG FÜR EIN FAHRRAD</w:t>
      </w:r>
    </w:p>
    <w:p/>
    <w:p>
      <w:r>
        <w:rPr>
          <w:b/>
          <w:sz w:val="20"/>
        </w:rPr>
        <w:t>VERKÄUFER:</w:t>
      </w:r>
    </w:p>
    <w:p>
      <w:r>
        <w:rPr>
          <w:b w:val="0"/>
          <w:sz w:val="20"/>
        </w:rPr>
        <w:t>Name:</w:t>
      </w:r>
    </w:p>
    <w:p>
      <w:r>
        <w:rPr>
          <w:b w:val="0"/>
          <w:sz w:val="20"/>
        </w:rPr>
        <w:t>Anschrift:</w:t>
      </w:r>
    </w:p>
    <w:p>
      <w:r>
        <w:rPr>
          <w:b w:val="0"/>
          <w:sz w:val="20"/>
        </w:rPr>
        <w:t>Telefon:</w:t>
      </w:r>
    </w:p>
    <w:p>
      <w:r>
        <w:rPr>
          <w:b w:val="0"/>
          <w:sz w:val="20"/>
        </w:rPr>
        <w:t>E-Mail:</w:t>
      </w:r>
    </w:p>
    <w:p/>
    <w:p>
      <w:r>
        <w:rPr>
          <w:b/>
          <w:sz w:val="20"/>
        </w:rPr>
        <w:t>KÄUFER:</w:t>
      </w:r>
    </w:p>
    <w:p>
      <w:r>
        <w:rPr>
          <w:b w:val="0"/>
          <w:sz w:val="20"/>
        </w:rPr>
        <w:t>Name:</w:t>
      </w:r>
    </w:p>
    <w:p>
      <w:r>
        <w:rPr>
          <w:b w:val="0"/>
          <w:sz w:val="20"/>
        </w:rPr>
        <w:t>Anschrift:</w:t>
      </w:r>
    </w:p>
    <w:p>
      <w:r>
        <w:rPr>
          <w:b w:val="0"/>
          <w:sz w:val="20"/>
        </w:rPr>
        <w:t>Telefon:</w:t>
      </w:r>
    </w:p>
    <w:p>
      <w:r>
        <w:rPr>
          <w:b w:val="0"/>
          <w:sz w:val="20"/>
        </w:rPr>
        <w:t>E-Mail:</w:t>
      </w:r>
    </w:p>
    <w:p/>
    <w:p>
      <w:r>
        <w:rPr>
          <w:b/>
          <w:sz w:val="20"/>
        </w:rPr>
        <w:t>§1 – Vertragsgegenstand</w:t>
      </w:r>
    </w:p>
    <w:p>
      <w:r>
        <w:rPr>
          <w:b w:val="0"/>
          <w:sz w:val="20"/>
        </w:rPr>
        <w:t>Der Verkäufer verkauft dem Käufer das folgende Fahrrad:</w:t>
      </w:r>
    </w:p>
    <w:p>
      <w:r>
        <w:rPr>
          <w:b w:val="0"/>
          <w:sz w:val="20"/>
        </w:rPr>
        <w:t>Hersteller/Marke:</w:t>
      </w:r>
    </w:p>
    <w:p>
      <w:r>
        <w:rPr>
          <w:b w:val="0"/>
          <w:sz w:val="20"/>
        </w:rPr>
        <w:t>Modell:</w:t>
      </w:r>
    </w:p>
    <w:p>
      <w:r>
        <w:rPr>
          <w:b w:val="0"/>
          <w:sz w:val="20"/>
        </w:rPr>
        <w:t>Farbe:</w:t>
      </w:r>
    </w:p>
    <w:p>
      <w:r>
        <w:rPr>
          <w:b w:val="0"/>
          <w:sz w:val="20"/>
        </w:rPr>
        <w:t>Rahmennummer:</w:t>
      </w:r>
    </w:p>
    <w:p>
      <w:r>
        <w:rPr>
          <w:b w:val="0"/>
          <w:sz w:val="20"/>
        </w:rPr>
        <w:t>Baujahr:</w:t>
      </w:r>
    </w:p>
    <w:p>
      <w:r>
        <w:rPr>
          <w:b w:val="0"/>
          <w:sz w:val="20"/>
        </w:rPr>
        <w:t>Zubehör (sofern vorhanden):</w:t>
      </w:r>
    </w:p>
    <w:p/>
    <w:p>
      <w:r>
        <w:rPr>
          <w:b/>
          <w:sz w:val="20"/>
        </w:rPr>
        <w:t>§2 – Zustand des Fahrrads</w:t>
      </w:r>
    </w:p>
    <w:p>
      <w:r>
        <w:rPr>
          <w:b w:val="0"/>
          <w:sz w:val="20"/>
        </w:rPr>
        <w:t>Das Fahrrad wird gebraucht verkauft. Der Käufer bestätigt, das Fahrrad besichtigt und auf Mängel geprüft zu haben. Das Fahrrad wird unter Ausschluss jeglicher Gewährleistung verkauft, soweit nicht vorsätzliches oder grob fahrlässiges Verhalten vorliegt.</w:t>
      </w:r>
    </w:p>
    <w:p/>
    <w:p>
      <w:r>
        <w:rPr>
          <w:b/>
          <w:sz w:val="20"/>
        </w:rPr>
        <w:t>§3 – Kaufpreis</w:t>
      </w:r>
    </w:p>
    <w:p>
      <w:r>
        <w:rPr>
          <w:b w:val="0"/>
          <w:sz w:val="20"/>
        </w:rPr>
        <w:t>Der Kaufpreis beträgt EUR ____________ (in Worten: ___________________________).</w:t>
      </w:r>
    </w:p>
    <w:p/>
    <w:p>
      <w:r>
        <w:rPr>
          <w:b/>
          <w:sz w:val="20"/>
        </w:rPr>
        <w:t>§4 – Zahlungsbedingungen</w:t>
      </w:r>
    </w:p>
    <w:p>
      <w:r>
        <w:rPr>
          <w:b w:val="0"/>
          <w:sz w:val="20"/>
        </w:rPr>
        <w:t>Der Kaufpreis ist bei Übergabe des Fahrrads in bar vollständig zu zahlen oder wie folgt: ___________________________.</w:t>
      </w:r>
    </w:p>
    <w:p/>
    <w:p>
      <w:r>
        <w:rPr>
          <w:b/>
          <w:sz w:val="20"/>
        </w:rPr>
        <w:t>§5 – Übergabe</w:t>
      </w:r>
    </w:p>
    <w:p>
      <w:r>
        <w:rPr>
          <w:b w:val="0"/>
          <w:sz w:val="20"/>
        </w:rPr>
        <w:t>Die Übergabe des Fahrrads erfolgt am Ort: ___________________________.</w:t>
      </w:r>
    </w:p>
    <w:p>
      <w:r>
        <w:rPr>
          <w:b w:val="0"/>
          <w:sz w:val="20"/>
        </w:rPr>
        <w:t>Mit der Übergabe gehen Nutzen und Gefahr auf den Käufer über.</w:t>
      </w:r>
    </w:p>
    <w:p/>
    <w:p>
      <w:r>
        <w:rPr>
          <w:b/>
          <w:sz w:val="20"/>
        </w:rPr>
        <w:t>§6 – Eigentumsvorbehalt</w:t>
      </w:r>
    </w:p>
    <w:p>
      <w:r>
        <w:rPr>
          <w:b w:val="0"/>
          <w:sz w:val="20"/>
        </w:rPr>
        <w:t>Das Eigentum am Fahrrad geht mit vollständiger Zahlung des Kaufpreises auf den Käufer über.</w:t>
      </w:r>
    </w:p>
    <w:p/>
    <w:p>
      <w:r>
        <w:rPr>
          <w:b/>
          <w:sz w:val="20"/>
        </w:rPr>
        <w:t>§7 – Haftungsausschluss</w:t>
      </w:r>
    </w:p>
    <w:p>
      <w:r>
        <w:rPr>
          <w:b w:val="0"/>
          <w:sz w:val="20"/>
        </w:rPr>
        <w:t>Der Verkäufer haftet nicht für Schäden, die nach Übergabe durch unsachgemäße Nutzung entstehen.</w:t>
      </w:r>
    </w:p>
    <w:p>
      <w:r>
        <w:rPr>
          <w:b w:val="0"/>
          <w:sz w:val="20"/>
        </w:rPr>
        <w:t>Der Verkäufer garantiert, dass das Fahrrad frei von Rechten Dritter ist.</w:t>
      </w:r>
    </w:p>
    <w:p/>
    <w:p>
      <w:r>
        <w:rPr>
          <w:b/>
          <w:sz w:val="20"/>
        </w:rPr>
        <w:t>§8 – Sonstiges</w:t>
      </w:r>
    </w:p>
    <w:p>
      <w:r>
        <w:rPr>
          <w:b w:val="0"/>
          <w:sz w:val="20"/>
        </w:rPr>
        <w:t>Änderungen und Ergänzungen dieses Vertrages bedürfen der Schriftform.</w:t>
      </w:r>
    </w:p>
    <w:p>
      <w:r>
        <w:rPr>
          <w:b w:val="0"/>
          <w:sz w:val="20"/>
        </w:rPr>
        <w:t>Sollten einzelne Bestimmungen dieses Vertrages unwirksam sein, bleibt die Wirksamkeit der übrigen Bestimmungen unberührt.</w:t>
      </w:r>
    </w:p>
    <w:p/>
    <w:p/>
    <w:p>
      <w:pPr>
        <w:jc w:val="center"/>
      </w:pPr>
      <w:r>
        <w:rPr>
          <w:b/>
          <w:sz w:val="24"/>
        </w:rPr>
        <w:t>Unterschriften</w:t>
      </w:r>
    </w:p>
    <w:p/>
    <w:tbl>
      <w:tblPr>
        <w:tblW w:type="auto" w:w="0"/>
        <w:tblLayout w:type="fixed"/>
        <w:tblLook w:firstColumn="1" w:firstRow="1" w:lastColumn="0" w:lastRow="0" w:noHBand="0" w:noVBand="1" w:val="04A0"/>
      </w:tblPr>
      <w:tblGrid>
        <w:gridCol w:w="4986"/>
        <w:gridCol w:w="4986"/>
      </w:tblGrid>
      <w:tr>
        <w:tc>
          <w:tcPr>
            <w:tcW w:type="dxa" w:w="4535"/>
          </w:tcPr>
          <w:p>
            <w:pPr>
              <w:jc w:val="center"/>
            </w:pPr>
            <w:r>
              <w:rPr>
                <w:b/>
              </w:rPr>
              <w:t>Verkäufer</w:t>
            </w:r>
          </w:p>
        </w:tc>
        <w:tc>
          <w:tcPr>
            <w:tcW w:type="dxa" w:w="4535"/>
          </w:tcPr>
          <w:p>
            <w:pPr>
              <w:jc w:val="center"/>
            </w:pPr>
            <w:r>
              <w:rPr>
                <w:b/>
              </w:rPr>
              <w:t>Käufer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https://vertraege-experte.com/kaufvertrag-fahrrad-privat/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kaufvertrag-fahrrad-privat/"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