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ÜBER EINE KAMERA</w:t>
      </w:r>
    </w:p>
    <w:p/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schließen diesen Kaufvertrag über die nachfolgend bezeichnete Kamera ab. Der Verkäufer versichert, dass er Eigentümer der Kamera ist und diese frei von Rechten Dritter verkauft.</w:t>
      </w:r>
    </w:p>
    <w:p/>
    <w:p/>
    <w:p>
      <w:r>
        <w:rPr>
          <w:b/>
          <w:sz w:val="20"/>
        </w:rPr>
        <w:t>§1 – KAUFGEGENSTAND</w:t>
      </w:r>
    </w:p>
    <w:p>
      <w:r>
        <w:rPr>
          <w:b w:val="0"/>
          <w:sz w:val="20"/>
        </w:rPr>
        <w:t>Der Verkäufer verkauft dem Käufer die folgende Kamera:</w:t>
      </w:r>
    </w:p>
    <w:p>
      <w:r>
        <w:rPr>
          <w:b w:val="0"/>
          <w:sz w:val="20"/>
        </w:rPr>
        <w:t xml:space="preserve">- Marke / Hersteller: </w:t>
      </w:r>
    </w:p>
    <w:p>
      <w:r>
        <w:rPr>
          <w:b w:val="0"/>
          <w:sz w:val="20"/>
        </w:rPr>
        <w:t xml:space="preserve">- Modell: </w:t>
      </w:r>
    </w:p>
    <w:p>
      <w:r>
        <w:rPr>
          <w:b w:val="0"/>
          <w:sz w:val="20"/>
        </w:rPr>
        <w:t xml:space="preserve">- Seriennummer: </w:t>
      </w:r>
    </w:p>
    <w:p>
      <w:r>
        <w:rPr>
          <w:b w:val="0"/>
          <w:sz w:val="20"/>
        </w:rPr>
        <w:t xml:space="preserve">- Zubehör (z.B. Objektive, Ladegerät, Tasche): </w:t>
      </w:r>
    </w:p>
    <w:p>
      <w:r>
        <w:rPr>
          <w:b w:val="0"/>
          <w:sz w:val="20"/>
        </w:rPr>
        <w:t xml:space="preserve">- Zustand: </w:t>
      </w:r>
    </w:p>
    <w:p>
      <w:r>
        <w:rPr>
          <w:b w:val="0"/>
          <w:sz w:val="20"/>
        </w:rPr>
        <w:t xml:space="preserve">- Weitere Merkmale / Besonderheiten: </w:t>
      </w:r>
    </w:p>
    <w:p/>
    <w:p>
      <w:r>
        <w:rPr>
          <w:b/>
          <w:sz w:val="20"/>
        </w:rPr>
        <w:t>§2 – KAUFPREIS UND ZAHLUNGSBEDINGUNGEN</w:t>
      </w:r>
    </w:p>
    <w:p>
      <w:r>
        <w:rPr>
          <w:b w:val="0"/>
          <w:sz w:val="20"/>
        </w:rPr>
        <w:t xml:space="preserve">Der Kaufpreis beträgt EUR 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 xml:space="preserve">- Zahlungsart (Bar, Überweisung, etc.): </w:t>
      </w:r>
    </w:p>
    <w:p>
      <w:r>
        <w:rPr>
          <w:b w:val="0"/>
          <w:sz w:val="20"/>
        </w:rPr>
        <w:t xml:space="preserve">- Zahlungszeitpunkt: </w:t>
      </w:r>
    </w:p>
    <w:p/>
    <w:p>
      <w:r>
        <w:rPr>
          <w:b/>
          <w:sz w:val="20"/>
        </w:rPr>
        <w:t>§3 – ÜBERGABE UND GEFAHRENÜBERGANG</w:t>
      </w:r>
    </w:p>
    <w:p>
      <w:r>
        <w:rPr>
          <w:b w:val="0"/>
          <w:sz w:val="20"/>
        </w:rPr>
        <w:t xml:space="preserve">Die Übergabe der Kamera erfolgt am </w:t>
      </w:r>
    </w:p>
    <w:p>
      <w:r>
        <w:rPr>
          <w:b w:val="0"/>
          <w:sz w:val="20"/>
        </w:rPr>
        <w:t xml:space="preserve">Ort der Übergabe: </w:t>
      </w:r>
    </w:p>
    <w:p>
      <w:r>
        <w:rPr>
          <w:b w:val="0"/>
          <w:sz w:val="20"/>
        </w:rPr>
        <w:t>Mit der Übergabe gehen Nutzen und Gefahr auf den Käufer über.</w:t>
      </w:r>
    </w:p>
    <w:p/>
    <w:p>
      <w:r>
        <w:rPr>
          <w:b/>
          <w:sz w:val="20"/>
        </w:rPr>
        <w:t>§4 – GEWÄHRLEISTUNG</w:t>
      </w:r>
    </w:p>
    <w:p>
      <w:r>
        <w:rPr>
          <w:b w:val="0"/>
          <w:sz w:val="20"/>
        </w:rPr>
        <w:t>Der Verkauf erfolgt unter Ausschluss jeglicher Gewährleistung, soweit gesetzlich zulässig.</w:t>
      </w:r>
    </w:p>
    <w:p>
      <w:r>
        <w:rPr>
          <w:b w:val="0"/>
          <w:sz w:val="20"/>
        </w:rPr>
        <w:t>Der Käufer hat die Kamera vor Vertragsschluss besichtigt und akzeptiert den Zustand.</w:t>
      </w:r>
    </w:p>
    <w:p/>
    <w:p>
      <w:r>
        <w:rPr>
          <w:b/>
          <w:sz w:val="20"/>
        </w:rPr>
        <w:t>§5 – EIGENTUMSVORBEHALT</w:t>
      </w:r>
    </w:p>
    <w:p>
      <w:r>
        <w:rPr>
          <w:b w:val="0"/>
          <w:sz w:val="20"/>
        </w:rPr>
        <w:t>Das Eigentum an der Kamera geht mit vollständiger Kaufpreiszahlung auf den Käufer über.</w:t>
      </w:r>
    </w:p>
    <w:p/>
    <w:p>
      <w:r>
        <w:rPr>
          <w:b/>
          <w:sz w:val="20"/>
        </w:rPr>
        <w:t>§6 – RÜCKTRITTSRECHT</w:t>
      </w:r>
    </w:p>
    <w:p>
      <w:r>
        <w:rPr>
          <w:b w:val="0"/>
          <w:sz w:val="20"/>
        </w:rPr>
        <w:t>Ein Rücktritt vom Vertrag ist nur aus wichtigem Grund möglich.</w:t>
      </w:r>
    </w:p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Weitere Vereinbarungen: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§8 –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/>
    <w:p>
      <w:r>
        <w:rPr>
          <w:b w:val="0"/>
          <w:sz w:val="20"/>
        </w:rPr>
        <w:t>ORT, DATUM: ___________________________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sz w:val="20"/>
              </w:rPr>
              <w:t>Verkäufer</w:t>
              <w:br/>
              <w:br/>
              <w:t>Unterschrift:</w:t>
              <w:br/>
              <w:br/>
              <w:t>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sz w:val="20"/>
              </w:rPr>
              <w:t>Käufer</w:t>
              <w:br/>
              <w:br/>
              <w:t>Unterschrift:</w:t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https://vertraege-experte.com/kaufvertrag-kamera/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kamera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