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KAUFVERTRAG TRAKTOR</w:t>
      </w:r>
    </w:p>
    <w:p/>
    <w:p>
      <w:r>
        <w:rPr>
          <w:b w:val="0"/>
          <w:sz w:val="22"/>
        </w:rPr>
        <w:t>Zwischen den nachfolgend genannten Parteien wird folgender Kaufvertrag geschlossen:</w:t>
      </w:r>
    </w:p>
    <w:p/>
    <w:p>
      <w:r>
        <w:rPr>
          <w:b/>
          <w:sz w:val="24"/>
        </w:rPr>
        <w:t>VERKÄUFER</w:t>
      </w:r>
    </w:p>
    <w:p>
      <w:r>
        <w:rPr>
          <w:b w:val="0"/>
          <w:sz w:val="20"/>
        </w:rPr>
        <w:t>Name / Firma: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4"/>
        </w:rPr>
        <w:t>KÄUFER</w:t>
      </w:r>
    </w:p>
    <w:p>
      <w:r>
        <w:rPr>
          <w:b w:val="0"/>
          <w:sz w:val="20"/>
        </w:rPr>
        <w:t>Name / Firma: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4"/>
        </w:rPr>
        <w:t>§1 – KAUFGEGENSTAND</w:t>
      </w:r>
    </w:p>
    <w:p>
      <w:r>
        <w:rPr>
          <w:b w:val="0"/>
          <w:sz w:val="20"/>
        </w:rPr>
        <w:t>Gegenstand des Kaufvertrages ist folgender Traktor:</w:t>
      </w:r>
    </w:p>
    <w:p>
      <w:r>
        <w:rPr>
          <w:b w:val="0"/>
          <w:sz w:val="20"/>
        </w:rPr>
        <w:t>- Hersteller / Marke:</w:t>
      </w:r>
    </w:p>
    <w:p>
      <w:r>
        <w:rPr>
          <w:b w:val="0"/>
          <w:sz w:val="20"/>
        </w:rPr>
        <w:t>- Modell / Typ:</w:t>
      </w:r>
    </w:p>
    <w:p>
      <w:r>
        <w:rPr>
          <w:b w:val="0"/>
          <w:sz w:val="20"/>
        </w:rPr>
        <w:t>- Fahrzeug-Identifizierungsnummer (FIN):</w:t>
      </w:r>
    </w:p>
    <w:p>
      <w:r>
        <w:rPr>
          <w:b w:val="0"/>
          <w:sz w:val="20"/>
        </w:rPr>
        <w:t>- Baujahr:</w:t>
      </w:r>
    </w:p>
    <w:p>
      <w:r>
        <w:rPr>
          <w:b w:val="0"/>
          <w:sz w:val="20"/>
        </w:rPr>
        <w:t>- Laufleistung (Betriebsstunden):</w:t>
      </w:r>
    </w:p>
    <w:p>
      <w:r>
        <w:rPr>
          <w:b w:val="0"/>
          <w:sz w:val="20"/>
        </w:rPr>
        <w:t>- Ausstattung / Zubehör:</w:t>
      </w:r>
    </w:p>
    <w:p>
      <w:r>
        <w:rPr>
          <w:b w:val="0"/>
          <w:sz w:val="20"/>
        </w:rPr>
        <w:t>- Zustand (z.B. technische Mängel, Unfallfreiheit):</w:t>
      </w:r>
    </w:p>
    <w:p/>
    <w:p>
      <w:r>
        <w:rPr>
          <w:b/>
          <w:sz w:val="24"/>
        </w:rPr>
        <w:t>§2 – KAUFPREIS</w:t>
      </w:r>
    </w:p>
    <w:p>
      <w:r>
        <w:rPr>
          <w:b w:val="0"/>
          <w:sz w:val="20"/>
        </w:rPr>
        <w:t>Der Kaufpreis für den oben beschriebenen Traktor beträgt EUR _________.</w:t>
      </w:r>
    </w:p>
    <w:p/>
    <w:p>
      <w:r>
        <w:rPr>
          <w:b/>
          <w:sz w:val="24"/>
        </w:rPr>
        <w:t>§3 – ZAHLUNGSBEDINGUNGEN</w:t>
      </w:r>
    </w:p>
    <w:p>
      <w:r>
        <w:rPr>
          <w:b w:val="0"/>
          <w:sz w:val="20"/>
        </w:rPr>
        <w:t>Die Zahlung erfolgt wie folgt:</w:t>
      </w:r>
    </w:p>
    <w:p>
      <w:r>
        <w:rPr>
          <w:b w:val="0"/>
          <w:sz w:val="20"/>
        </w:rPr>
        <w:t>- Zahlungsart (z.B. Überweisung, Barzahlung):</w:t>
      </w:r>
    </w:p>
    <w:p>
      <w:r>
        <w:rPr>
          <w:b w:val="0"/>
          <w:sz w:val="20"/>
        </w:rPr>
        <w:t>- Fälligkeit der Zahlung:</w:t>
      </w:r>
    </w:p>
    <w:p>
      <w:r>
        <w:rPr>
          <w:b w:val="0"/>
          <w:sz w:val="20"/>
        </w:rPr>
        <w:t>- Bei Anzahlung: Höhe und Zeitpunkt:</w:t>
      </w:r>
    </w:p>
    <w:p>
      <w:r>
        <w:rPr>
          <w:b w:val="0"/>
          <w:sz w:val="20"/>
        </w:rPr>
        <w:t>- Restzahlung und Zeitpunkt:</w:t>
      </w:r>
    </w:p>
    <w:p/>
    <w:p>
      <w:r>
        <w:rPr>
          <w:b/>
          <w:sz w:val="24"/>
        </w:rPr>
        <w:t>§4 – ÜBERGABE UND EIGENTUMSVORBEHALT</w:t>
      </w:r>
    </w:p>
    <w:p>
      <w:r>
        <w:rPr>
          <w:b w:val="0"/>
          <w:sz w:val="20"/>
        </w:rPr>
        <w:t>Die Übergabe des Traktors erfolgt am ____________________ an folgender Stelle:</w:t>
      </w:r>
    </w:p>
    <w:p>
      <w:r>
        <w:rPr>
          <w:b w:val="0"/>
          <w:sz w:val="20"/>
        </w:rPr>
        <w:t>__________________________________________.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Bis zur vollständigen Bezahlung bleibt der Traktor Eigentum des Verkäufers.</w:t>
      </w:r>
    </w:p>
    <w:p/>
    <w:p>
      <w:r>
        <w:rPr>
          <w:b/>
          <w:sz w:val="24"/>
        </w:rPr>
        <w:t>§5 – GEWÄHRLEISTUNG</w:t>
      </w:r>
    </w:p>
    <w:p>
      <w:r>
        <w:rPr>
          <w:b w:val="0"/>
          <w:sz w:val="20"/>
        </w:rPr>
        <w:t>Der Verkauf erfolgt unter Ausschluss der Gewährleistung, soweit gesetzlich zulässig.</w:t>
      </w:r>
    </w:p>
    <w:p>
      <w:r>
        <w:rPr>
          <w:b w:val="0"/>
          <w:sz w:val="20"/>
        </w:rPr>
        <w:t>Der Käufer hat den Traktor besichtigt und akzeptiert den Zustand wie gesehen.</w:t>
      </w:r>
    </w:p>
    <w:p/>
    <w:p>
      <w:r>
        <w:rPr>
          <w:b/>
          <w:sz w:val="24"/>
        </w:rPr>
        <w:t>§6 – HAFTUNG</w:t>
      </w:r>
    </w:p>
    <w:p>
      <w:r>
        <w:rPr>
          <w:b w:val="0"/>
          <w:sz w:val="20"/>
        </w:rPr>
        <w:t>Der Verkäufer haftet nur für vorsätzlich oder grob fahrlässig verursachte Schäden.</w:t>
      </w:r>
    </w:p>
    <w:p>
      <w:r>
        <w:rPr>
          <w:b w:val="0"/>
          <w:sz w:val="20"/>
        </w:rPr>
        <w:t>Eine weitergehende Haftung ist ausgeschlossen.</w:t>
      </w:r>
    </w:p>
    <w:p/>
    <w:p>
      <w:r>
        <w:rPr>
          <w:b/>
          <w:sz w:val="24"/>
        </w:rPr>
        <w:t>§7 – SCHLUSSBESTIMMUNGEN</w:t>
      </w:r>
    </w:p>
    <w:p>
      <w:r>
        <w:rPr>
          <w:b w:val="0"/>
          <w:sz w:val="20"/>
        </w:rPr>
        <w:t>Änderungen und Ergänzungen dieses Vertrages bedürfen der Schriftform.</w:t>
      </w:r>
    </w:p>
    <w:p>
      <w:r>
        <w:rPr>
          <w:b w:val="0"/>
          <w:sz w:val="20"/>
        </w:rPr>
        <w:t>Sollten einzelne Bestimmungen dieses Vertrages unwirksam sein, bleibt die Wirksamkeit der übrigen Bestimmungen unberührt.</w:t>
      </w:r>
    </w:p>
    <w:p>
      <w:r>
        <w:rPr>
          <w:b w:val="0"/>
          <w:sz w:val="20"/>
        </w:rPr>
        <w:t>Gerichtsstand ist der Sitz des Verkäufers.</w:t>
      </w:r>
    </w:p>
    <w:p/>
    <w:p/>
    <w:p>
      <w:r>
        <w:rPr>
          <w:b w:val="0"/>
          <w:sz w:val="22"/>
        </w:rPr>
        <w:t>Ort, Datum: _______________________________________________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Verkäufer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Käufer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https://vertraege-experte.com/kaufvertrag-traktor/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kaufvertrag-traktor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