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HANDYVERTRAGS MIT RUFNUMMERNMITNAHME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Straße, Hausnummer: ________________________________________________</w:t>
      </w:r>
    </w:p>
    <w:p>
      <w:r>
        <w:rPr>
          <w:b w:val="0"/>
          <w:sz w:val="20"/>
        </w:rPr>
        <w:t>PLZ, Ort: _________________________________________________________</w:t>
      </w:r>
    </w:p>
    <w:p>
      <w:r>
        <w:rPr>
          <w:b w:val="0"/>
          <w:sz w:val="20"/>
        </w:rPr>
        <w:t>Telefonnummer / E-Mail: 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des Mobilfunkanbieters: ______________________________________</w:t>
      </w:r>
    </w:p>
    <w:p>
      <w:r>
        <w:rPr>
          <w:b w:val="0"/>
          <w:sz w:val="20"/>
        </w:rPr>
        <w:t>Kunden-Nr. (falls bekannt): ________________________________________</w:t>
      </w:r>
    </w:p>
    <w:p>
      <w:r>
        <w:rPr>
          <w:b w:val="0"/>
          <w:sz w:val="20"/>
        </w:rPr>
        <w:t>Straße, Hausnummer: ________________________________________________</w:t>
      </w:r>
    </w:p>
    <w:p>
      <w:r>
        <w:rPr>
          <w:b w:val="0"/>
          <w:sz w:val="20"/>
        </w:rPr>
        <w:t>PLZ, Ort: 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meines Handyvertrags mit der Rufnummernmitnahme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Mobilfunkvertrag fristgerecht zum nächstmöglichen Zeitpunkt.</w:t>
      </w:r>
    </w:p>
    <w:p/>
    <w:p>
      <w:r>
        <w:rPr>
          <w:b w:val="0"/>
          <w:sz w:val="20"/>
        </w:rPr>
        <w:t>Bitte bestätigen Sie mir die Kündigung schriftlich und teilen Sie mir das Vertragsende mit.</w:t>
      </w:r>
    </w:p>
    <w:p/>
    <w:p>
      <w:r>
        <w:rPr>
          <w:b w:val="0"/>
          <w:sz w:val="20"/>
        </w:rPr>
        <w:t>Ich bitte außerdem um die Freigabe und Mitnahme meiner Rufnummer(n) zu meinem neuen Anbieter.</w:t>
      </w:r>
    </w:p>
    <w:p>
      <w:r>
        <w:rPr>
          <w:b w:val="0"/>
          <w:sz w:val="20"/>
        </w:rPr>
        <w:t>Nachfolgend finden Sie die Rufnummer(n), die portiert werden sollen:</w:t>
      </w:r>
    </w:p>
    <w:p>
      <w:r>
        <w:rPr>
          <w:b w:val="0"/>
          <w:sz w:val="20"/>
        </w:rPr>
        <w:t>Rufnummer(n): ______________________________________________________</w:t>
      </w:r>
    </w:p>
    <w:p/>
    <w:p>
      <w:r>
        <w:rPr>
          <w:b w:val="0"/>
          <w:sz w:val="20"/>
        </w:rPr>
        <w:t>Für Rückfragen stehe ich Ihnen unter den oben angegebenen Kontaktdaten zur Verfügung.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p>
      <w:r>
        <w:rPr>
          <w:b w:val="0"/>
          <w:sz w:val="20"/>
        </w:rPr>
        <w:t>Unterschrift: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Vertragsbeginn: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Vertragsende (falls bekannt):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https://vertraege-experte.com/kundigung-handyvertrag-mit-rufnummernmitnahme/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undigung-handyvertrag-mit-rufnummernmitnahm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