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MAKLERVOLLMACHT KÜNDIGEN</w:t>
      </w:r>
    </w:p>
    <w:p/>
    <w:p/>
    <w:p>
      <w:r>
        <w:rPr>
          <w:b/>
          <w:sz w:val="24"/>
        </w:rPr>
        <w:t>Vollmachtgeber (Auftraggeber):</w:t>
      </w:r>
    </w:p>
    <w:p>
      <w:r>
        <w:rPr>
          <w:b w:val="0"/>
          <w:sz w:val="22"/>
        </w:rPr>
        <w:t>Name:</w:t>
      </w:r>
    </w:p>
    <w:p>
      <w:r>
        <w:rPr>
          <w:b w:val="0"/>
          <w:sz w:val="22"/>
        </w:rPr>
        <w:t>Anschrift:</w:t>
      </w:r>
    </w:p>
    <w:p/>
    <w:p>
      <w:r>
        <w:rPr>
          <w:b/>
          <w:sz w:val="24"/>
        </w:rPr>
        <w:t>Bevollmächtigter Makler:</w:t>
      </w:r>
    </w:p>
    <w:p>
      <w:r>
        <w:rPr>
          <w:b w:val="0"/>
          <w:sz w:val="22"/>
        </w:rPr>
        <w:t>Firma / Name:</w:t>
      </w:r>
    </w:p>
    <w:p>
      <w:r>
        <w:rPr>
          <w:b w:val="0"/>
          <w:sz w:val="22"/>
        </w:rPr>
        <w:t>Anschrift:</w:t>
      </w:r>
    </w:p>
    <w:p/>
    <w:p>
      <w:r>
        <w:rPr>
          <w:b/>
          <w:sz w:val="24"/>
        </w:rPr>
        <w:t>Kündigung der Maklervollmacht</w:t>
      </w:r>
    </w:p>
    <w:p>
      <w:r>
        <w:rPr>
          <w:b w:val="0"/>
          <w:sz w:val="22"/>
        </w:rPr>
        <w:t>Hiermit widerrufe ich die Maklervollmacht, die ich dem oben genannten Makler erteilt habe, mit sofortiger Wirkung bzw. zum nächstmöglichen Zeitpunkt. Der Makler ist ab diesem Zeitpunkt nicht mehr berechtigt, in meinem Auftrag tätig zu werden oder Verträge abzuschließen.</w:t>
      </w:r>
    </w:p>
    <w:p/>
    <w:p>
      <w:r>
        <w:rPr>
          <w:b/>
          <w:sz w:val="24"/>
        </w:rPr>
        <w:t>Rechtliche Hinweise</w:t>
      </w:r>
    </w:p>
    <w:p>
      <w:r>
        <w:rPr>
          <w:b w:val="0"/>
          <w:sz w:val="22"/>
        </w:rPr>
        <w:t>Diese Kündigung erfolgt gemäß den gesetzlichen Bestimmungen. Bitte bestätigen Sie mir schriftlich den Erhalt dieser Kündigung und das Ende der Vollmacht.</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(Auftraggeber)</w:t>
            </w:r>
          </w:p>
        </w:tc>
        <w:tc>
          <w:tcPr>
            <w:tcW w:type="dxa" w:w="4986"/>
            <w:tcBorders>
              <w:top w:val="nil"/>
              <w:left w:val="nil"/>
              <w:bottom w:val="nil"/>
              <w:right w:val="nil"/>
              <w:insideH w:val="nil"/>
              <w:insideV w:val="nil"/>
            </w:tcBorders>
          </w:tcPr>
          <w:p>
            <w:pPr>
              <w:jc w:val="center"/>
            </w:pPr>
            <w:r>
              <w:t>Makler / Bevollmächtigter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https://vertraege-experte.com/maklervollmacht-kundigen/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maklervollmacht-kundig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