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NETZWERKDOKUMENTATION</w:t>
      </w:r>
    </w:p>
    <w:p/>
    <w:p/>
    <w:p>
      <w:r>
        <w:rPr>
          <w:b/>
          <w:sz w:val="24"/>
        </w:rPr>
        <w:t>1. Allgemeine Informationen</w:t>
      </w:r>
    </w:p>
    <w:p>
      <w:r>
        <w:rPr>
          <w:b w:val="0"/>
          <w:sz w:val="20"/>
        </w:rPr>
        <w:t>Projektname:</w:t>
      </w:r>
    </w:p>
    <w:p>
      <w:r>
        <w:rPr>
          <w:b w:val="0"/>
          <w:sz w:val="20"/>
        </w:rPr>
        <w:t>Verantwortliche Person / Abteilung:</w:t>
      </w:r>
    </w:p>
    <w:p>
      <w:r>
        <w:rPr>
          <w:b w:val="0"/>
          <w:sz w:val="20"/>
        </w:rPr>
        <w:t>Standort / Adresse:</w:t>
      </w:r>
    </w:p>
    <w:p>
      <w:r>
        <w:rPr>
          <w:b w:val="0"/>
          <w:sz w:val="20"/>
        </w:rPr>
        <w:t>Ansprechpartner (Name, Telefon, E-Mail):</w:t>
      </w:r>
    </w:p>
    <w:p/>
    <w:p>
      <w:r>
        <w:rPr>
          <w:b/>
          <w:sz w:val="24"/>
        </w:rPr>
        <w:t>2. Netzwerkübersicht</w:t>
      </w:r>
    </w:p>
    <w:p>
      <w:r>
        <w:rPr>
          <w:b w:val="0"/>
          <w:sz w:val="20"/>
        </w:rPr>
        <w:t>Netzwerktyp (z.B. LAN, WLAN):</w:t>
      </w:r>
    </w:p>
    <w:p>
      <w:r>
        <w:rPr>
          <w:b w:val="0"/>
          <w:sz w:val="20"/>
        </w:rPr>
        <w:t>Topologie:</w:t>
      </w:r>
    </w:p>
    <w:p>
      <w:r>
        <w:rPr>
          <w:b w:val="0"/>
          <w:sz w:val="20"/>
        </w:rPr>
        <w:t>Anzahl der Clients:</w:t>
      </w:r>
    </w:p>
    <w:p>
      <w:r>
        <w:rPr>
          <w:b w:val="0"/>
          <w:sz w:val="20"/>
        </w:rPr>
        <w:t>Anzahl der Server:</w:t>
      </w:r>
    </w:p>
    <w:p>
      <w:r>
        <w:rPr>
          <w:b w:val="0"/>
          <w:sz w:val="20"/>
        </w:rPr>
        <w:t>Verwendete Protokolle und Dienste:</w:t>
      </w:r>
    </w:p>
    <w:p/>
    <w:p>
      <w:r>
        <w:rPr>
          <w:b/>
          <w:sz w:val="24"/>
        </w:rPr>
        <w:t>3. Hardwarekomponenten</w:t>
      </w:r>
    </w:p>
    <w:p>
      <w:r>
        <w:rPr>
          <w:b w:val="0"/>
          <w:sz w:val="20"/>
        </w:rPr>
        <w:t>Router (Modell, IP-Adresse, Standort):</w:t>
      </w:r>
    </w:p>
    <w:p>
      <w:r>
        <w:rPr>
          <w:b w:val="0"/>
          <w:sz w:val="20"/>
        </w:rPr>
        <w:t>Switches (Modelle, IP-Adressen, Ports):</w:t>
      </w:r>
    </w:p>
    <w:p>
      <w:r>
        <w:rPr>
          <w:b w:val="0"/>
          <w:sz w:val="20"/>
        </w:rPr>
        <w:t>Firewalls (Modell, IP-Adresse, Regeln):</w:t>
      </w:r>
    </w:p>
    <w:p>
      <w:r>
        <w:rPr>
          <w:b w:val="0"/>
          <w:sz w:val="20"/>
        </w:rPr>
        <w:t>Access Points (Modell, IP-Adresse, Standort):</w:t>
      </w:r>
    </w:p>
    <w:p>
      <w:r>
        <w:rPr>
          <w:b w:val="0"/>
          <w:sz w:val="20"/>
        </w:rPr>
        <w:t>Server (Typ, IP-Adresse, Funktion):</w:t>
      </w:r>
    </w:p>
    <w:p/>
    <w:p>
      <w:r>
        <w:rPr>
          <w:b/>
          <w:sz w:val="24"/>
        </w:rPr>
        <w:t>4. IP-Adressierung und Subnetze</w:t>
      </w:r>
    </w:p>
    <w:p>
      <w:r>
        <w:rPr>
          <w:b w:val="0"/>
          <w:sz w:val="20"/>
        </w:rPr>
        <w:t>IP-Adressbereich (z.B. 192.168.0.0/24):</w:t>
      </w:r>
    </w:p>
    <w:p>
      <w:r>
        <w:rPr>
          <w:b w:val="0"/>
          <w:sz w:val="20"/>
        </w:rPr>
        <w:t>Subnetzmaske:</w:t>
      </w:r>
    </w:p>
    <w:p>
      <w:r>
        <w:rPr>
          <w:b w:val="0"/>
          <w:sz w:val="20"/>
        </w:rPr>
        <w:t>Gateway:</w:t>
      </w:r>
    </w:p>
    <w:p>
      <w:r>
        <w:rPr>
          <w:b w:val="0"/>
          <w:sz w:val="20"/>
        </w:rPr>
        <w:t>DHCP-Server (IP-Bereich, Reservierungen):</w:t>
      </w:r>
    </w:p>
    <w:p/>
    <w:p>
      <w:r>
        <w:rPr>
          <w:b/>
          <w:sz w:val="24"/>
        </w:rPr>
        <w:t>5. Sicherheit</w:t>
      </w:r>
    </w:p>
    <w:p>
      <w:r>
        <w:rPr>
          <w:b w:val="0"/>
          <w:sz w:val="20"/>
        </w:rPr>
        <w:t>Firewall-Regeln:</w:t>
      </w:r>
    </w:p>
    <w:p>
      <w:r>
        <w:rPr>
          <w:b w:val="0"/>
          <w:sz w:val="20"/>
        </w:rPr>
        <w:t>Viren- und Malware-Schutz:</w:t>
      </w:r>
    </w:p>
    <w:p>
      <w:r>
        <w:rPr>
          <w:b w:val="0"/>
          <w:sz w:val="20"/>
        </w:rPr>
        <w:t>Zugangskontrollen und Authentifizierung:</w:t>
      </w:r>
    </w:p>
    <w:p>
      <w:r>
        <w:rPr>
          <w:b w:val="0"/>
          <w:sz w:val="20"/>
        </w:rPr>
        <w:t>Backup- und Wiederherstellungskonzepte:</w:t>
      </w:r>
    </w:p>
    <w:p/>
    <w:p>
      <w:r>
        <w:rPr>
          <w:b/>
          <w:sz w:val="24"/>
        </w:rPr>
        <w:t>6. Verkabelung und Infrastruktur</w:t>
      </w:r>
    </w:p>
    <w:p>
      <w:r>
        <w:rPr>
          <w:b w:val="0"/>
          <w:sz w:val="20"/>
        </w:rPr>
        <w:t>Kabeltypen (z.B. Cat5e, Cat6):</w:t>
      </w:r>
    </w:p>
    <w:p>
      <w:r>
        <w:rPr>
          <w:b w:val="0"/>
          <w:sz w:val="20"/>
        </w:rPr>
        <w:t>Kabelwege und -längen:</w:t>
      </w:r>
    </w:p>
    <w:p>
      <w:r>
        <w:rPr>
          <w:b w:val="0"/>
          <w:sz w:val="20"/>
        </w:rPr>
        <w:t>Patchpanel und Verteilerschränke:</w:t>
      </w:r>
    </w:p>
    <w:p>
      <w:r>
        <w:rPr>
          <w:b w:val="0"/>
          <w:sz w:val="20"/>
        </w:rPr>
        <w:t>Energieversorgung (USV, Redundanzen):</w:t>
      </w:r>
    </w:p>
    <w:p/>
    <w:p>
      <w:r>
        <w:rPr>
          <w:b/>
          <w:sz w:val="24"/>
        </w:rPr>
        <w:t>7. Software und Dienste</w:t>
      </w:r>
    </w:p>
    <w:p>
      <w:r>
        <w:rPr>
          <w:b w:val="0"/>
          <w:sz w:val="20"/>
        </w:rPr>
        <w:t>Netzwerkmanagement-Tools:</w:t>
      </w:r>
    </w:p>
    <w:p>
      <w:r>
        <w:rPr>
          <w:b w:val="0"/>
          <w:sz w:val="20"/>
        </w:rPr>
        <w:t>Monitoring-Systeme:</w:t>
      </w:r>
    </w:p>
    <w:p>
      <w:r>
        <w:rPr>
          <w:b w:val="0"/>
          <w:sz w:val="20"/>
        </w:rPr>
        <w:t>Verwendete Betriebssysteme:</w:t>
      </w:r>
    </w:p>
    <w:p>
      <w:r>
        <w:rPr>
          <w:b w:val="0"/>
          <w:sz w:val="20"/>
        </w:rPr>
        <w:t>Dienste (z.B. DNS, DHCP, VPN):</w:t>
      </w:r>
    </w:p>
    <w:p/>
    <w:p>
      <w:r>
        <w:rPr>
          <w:b/>
          <w:sz w:val="24"/>
        </w:rPr>
        <w:t>8. Wartung und Support</w:t>
      </w:r>
    </w:p>
    <w:p>
      <w:r>
        <w:rPr>
          <w:b w:val="0"/>
          <w:sz w:val="20"/>
        </w:rPr>
        <w:t>Wartungsintervalle:</w:t>
      </w:r>
    </w:p>
    <w:p>
      <w:r>
        <w:rPr>
          <w:b w:val="0"/>
          <w:sz w:val="20"/>
        </w:rPr>
        <w:t>Verantwortlichkeiten:</w:t>
      </w:r>
    </w:p>
    <w:p>
      <w:r>
        <w:rPr>
          <w:b w:val="0"/>
          <w:sz w:val="20"/>
        </w:rPr>
        <w:t>Dokumentationspflege:</w:t>
      </w:r>
    </w:p>
    <w:p>
      <w:r>
        <w:rPr>
          <w:b w:val="0"/>
          <w:sz w:val="20"/>
        </w:rPr>
        <w:t>Kontakt bei Störungen:</w:t>
      </w:r>
    </w:p>
    <w:p/>
    <w:p/>
    <w:p>
      <w:r>
        <w:rPr>
          <w:b w:val="0"/>
          <w:sz w:val="20"/>
        </w:rPr>
        <w:t>Ort: _________________________________________</w:t>
      </w:r>
    </w:p>
    <w:p>
      <w:r>
        <w:rPr>
          <w:b w:val="0"/>
          <w:sz w:val="20"/>
        </w:rPr>
        <w:t>Unterschrift Verantwortlicher: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Geprüft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https://vertraege-experte.com/netzwerkdokumentation/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netzwerkdokumentation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