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NICHTERHALTSERKLÄRUNG</w:t>
      </w:r>
    </w:p>
    <w:p/>
    <w:p>
      <w:r>
        <w:rPr>
          <w:b/>
          <w:sz w:val="20"/>
        </w:rPr>
        <w:t>Name des Erklärenden:</w:t>
      </w:r>
    </w:p>
    <w:p>
      <w:r>
        <w:rPr>
          <w:b w:val="0"/>
          <w:sz w:val="20"/>
        </w:rPr>
      </w:r>
    </w:p>
    <w:p>
      <w:r>
        <w:rPr>
          <w:b/>
          <w:sz w:val="20"/>
        </w:rPr>
        <w:t>Anschrift des Erklärenden:</w:t>
      </w:r>
    </w:p>
    <w:p>
      <w:r>
        <w:rPr>
          <w:b w:val="0"/>
          <w:sz w:val="20"/>
        </w:rPr>
      </w:r>
    </w:p>
    <w:p/>
    <w:p>
      <w:r>
        <w:rPr>
          <w:b/>
          <w:sz w:val="20"/>
        </w:rPr>
        <w:t>Name des Empfängers:</w:t>
      </w:r>
    </w:p>
    <w:p>
      <w:r>
        <w:rPr>
          <w:b w:val="0"/>
          <w:sz w:val="20"/>
        </w:rPr>
      </w:r>
    </w:p>
    <w:p>
      <w:r>
        <w:rPr>
          <w:b/>
          <w:sz w:val="20"/>
        </w:rPr>
        <w:t>Anschrift des Empfängers:</w:t>
      </w:r>
    </w:p>
    <w:p>
      <w:r>
        <w:rPr>
          <w:b w:val="0"/>
          <w:sz w:val="20"/>
        </w:rPr>
      </w:r>
    </w:p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Nichterhalt der folgenden Unterlagen / Informationen: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</w:r>
    </w:p>
    <w:p>
      <w:r>
        <w:rPr>
          <w:b w:val="0"/>
          <w:sz w:val="20"/>
        </w:rPr>
      </w:r>
    </w:p>
    <w:p/>
    <w:p>
      <w:r>
        <w:rPr>
          <w:b/>
          <w:sz w:val="20"/>
        </w:rPr>
        <w:t>Erklärung:</w:t>
      </w:r>
    </w:p>
    <w:p>
      <w:r>
        <w:rPr>
          <w:b w:val="0"/>
          <w:sz w:val="20"/>
        </w:rPr>
        <w:t>Hiermit erkläre ich, dass ich die oben genannten Unterlagen oder Informationen nicht erhalten habe. Ich bin mir darüber im Klaren, dass ich ohne den Erhalt dieser Unterlagen / Informationen keine weitergehenden Ansprüche geltend machen kann, die sich aus dem Nichterhalt ergeben könnten.</w:t>
      </w:r>
    </w:p>
    <w:p/>
    <w:p>
      <w:r>
        <w:rPr>
          <w:b w:val="0"/>
          <w:sz w:val="20"/>
        </w:rPr>
        <w:t>Diese Erklärung erfolgt freiwillig und nach bestem Wissen und Gewissen.</w:t>
      </w:r>
    </w:p>
    <w:p/>
    <w:p/>
    <w:p>
      <w:r>
        <w:rPr>
          <w:b/>
          <w:sz w:val="20"/>
        </w:rPr>
        <w:t>Ort:</w:t>
      </w:r>
    </w:p>
    <w:p>
      <w:r>
        <w:rPr>
          <w:b w:val="0"/>
          <w:sz w:val="20"/>
        </w:rPr>
      </w:r>
    </w:p>
    <w:p>
      <w:r>
        <w:rPr>
          <w:b/>
          <w:sz w:val="20"/>
        </w:rPr>
        <w:t>Datum:</w:t>
      </w:r>
    </w:p>
    <w:p>
      <w:r>
        <w:rPr>
          <w:b w:val="0"/>
          <w:sz w:val="20"/>
        </w:rPr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Erklärender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 xml:space="preserve">Unterschrift: 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 xml:space="preserve">Unterschrift: 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 xml:space="preserve">Name: 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 xml:space="preserve">Name: 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https://vertraege-experte.com/nichterhaltserklarung/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nichterhaltserklarung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