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REITBETEILIGUNG</w:t>
      </w:r>
    </w:p>
    <w:p/>
    <w:p/>
    <w:p>
      <w:r>
        <w:rPr>
          <w:b/>
          <w:sz w:val="24"/>
        </w:rPr>
        <w:t>Vertragspartner</w:t>
      </w:r>
    </w:p>
    <w:p>
      <w:r>
        <w:rPr>
          <w:b w:val="0"/>
          <w:sz w:val="22"/>
        </w:rPr>
        <w:t>Reitbeteiligter: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/>
    <w:p>
      <w:r>
        <w:rPr>
          <w:b w:val="0"/>
          <w:sz w:val="22"/>
        </w:rPr>
        <w:t>Eigentümer / Pferdebesitzer: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</w:t>
      </w:r>
    </w:p>
    <w:p/>
    <w:p>
      <w:r>
        <w:rPr>
          <w:b/>
          <w:sz w:val="24"/>
        </w:rPr>
        <w:t>Vertragsgegenstand</w:t>
      </w:r>
    </w:p>
    <w:p>
      <w:r>
        <w:rPr>
          <w:b w:val="0"/>
          <w:sz w:val="22"/>
        </w:rPr>
        <w:t>Pferd:</w:t>
      </w:r>
    </w:p>
    <w:p>
      <w:r>
        <w:rPr>
          <w:b w:val="0"/>
          <w:sz w:val="22"/>
        </w:rPr>
        <w:t>Name / Bezeichnung: ______________________________________________</w:t>
      </w:r>
    </w:p>
    <w:p/>
    <w:p>
      <w:r>
        <w:rPr>
          <w:b w:val="0"/>
          <w:sz w:val="22"/>
        </w:rPr>
        <w:t>Die Reitbeteiligung wird hiermit gekündigt.</w:t>
      </w:r>
    </w:p>
    <w:p/>
    <w:p>
      <w:r>
        <w:rPr>
          <w:b/>
          <w:sz w:val="24"/>
        </w:rPr>
        <w:t>Kündigung</w:t>
      </w:r>
    </w:p>
    <w:p>
      <w:r>
        <w:rPr>
          <w:b w:val="0"/>
          <w:sz w:val="22"/>
        </w:rPr>
        <w:t>Hiermit kündige ich die bestehende Reitbeteiligung mit dem oben genannten Pferd und den oben genannten Vertragspartnern.</w:t>
      </w:r>
    </w:p>
    <w:p>
      <w:r>
        <w:rPr>
          <w:b w:val="0"/>
          <w:sz w:val="22"/>
        </w:rPr>
        <w:t>Die Kündigung erfolgt zum nächstmöglichen Zeitpunkt gemäß den vertraglichen Vereinbarungen.</w:t>
      </w:r>
    </w:p>
    <w:p>
      <w:r>
        <w:rPr>
          <w:b w:val="0"/>
          <w:sz w:val="22"/>
        </w:rPr>
        <w:t>Bis zum Ende der Kündigungsfrist werden alle vereinbarten Pflichten weiterhin erfüllt.</w:t>
      </w:r>
    </w:p>
    <w:p/>
    <w:p>
      <w:r>
        <w:rPr>
          <w:b/>
          <w:sz w:val="24"/>
        </w:rPr>
        <w:t>Übergabe und Rückgabe</w:t>
      </w:r>
    </w:p>
    <w:p>
      <w:r>
        <w:rPr>
          <w:b w:val="0"/>
          <w:sz w:val="22"/>
        </w:rPr>
        <w:t>Das Pferd wird zum Ende der Kündigungsfrist ordnungsgemäß zurückgegeben.</w:t>
      </w:r>
    </w:p>
    <w:p>
      <w:r>
        <w:rPr>
          <w:b w:val="0"/>
          <w:sz w:val="22"/>
        </w:rPr>
        <w:t>Etwaige Schlüssel, Ausrüstungen oder sonstige Gegenstände werden ebenfalls zurückgegeben.</w:t>
      </w:r>
    </w:p>
    <w:p/>
    <w:p>
      <w:r>
        <w:rPr>
          <w:b/>
          <w:sz w:val="24"/>
        </w:rPr>
        <w:t>Sonstige Vereinbarungen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p>
      <w:r>
        <w:rPr>
          <w:b w:val="0"/>
          <w:sz w:val="22"/>
        </w:rPr>
        <w:t>Ort: 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Reitbeteiligter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/ Pferdebesitzer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https://vertraege-experte.com/reitbeteiligung-kundigen/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reitbeteiligung-kundi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