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RÜCKTRITT VOM KAUFVERTRAG</w:t>
      </w:r>
    </w:p>
    <w:p/>
    <w:p/>
    <w:p>
      <w:r>
        <w:rPr>
          <w:b/>
          <w:sz w:val="22"/>
        </w:rPr>
        <w:t>Verkäufer: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Käufer: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Fahrzeug:</w:t>
      </w:r>
    </w:p>
    <w:p>
      <w:r>
        <w:rPr>
          <w:b w:val="0"/>
          <w:sz w:val="22"/>
        </w:rPr>
        <w:t>Hersteller, Modell: _______________________________________________</w:t>
      </w:r>
    </w:p>
    <w:p>
      <w:r>
        <w:rPr>
          <w:b w:val="0"/>
          <w:sz w:val="22"/>
        </w:rPr>
        <w:t>Fahrgestellnummer (VIN): __________________________________________</w:t>
      </w:r>
    </w:p>
    <w:p>
      <w:r>
        <w:rPr>
          <w:b w:val="0"/>
          <w:sz w:val="22"/>
        </w:rPr>
        <w:t>Kennzeichen: ______________________________________________________</w:t>
      </w:r>
    </w:p>
    <w:p/>
    <w:p>
      <w:r>
        <w:rPr>
          <w:b/>
          <w:sz w:val="22"/>
        </w:rPr>
        <w:t>Kaufvertrag:</w:t>
      </w:r>
    </w:p>
    <w:p>
      <w:r>
        <w:rPr>
          <w:b w:val="0"/>
          <w:sz w:val="22"/>
        </w:rPr>
        <w:t>Vertragsdatum: ____________________________________________________</w:t>
      </w:r>
    </w:p>
    <w:p>
      <w:r>
        <w:rPr>
          <w:b w:val="0"/>
          <w:sz w:val="22"/>
        </w:rPr>
        <w:t>Kaufpreis: ________________________________________________________</w:t>
      </w:r>
    </w:p>
    <w:p/>
    <w:p>
      <w:r>
        <w:rPr>
          <w:b/>
          <w:sz w:val="22"/>
        </w:rPr>
        <w:t>Rücktrittserklärung:</w:t>
      </w:r>
    </w:p>
    <w:p>
      <w:r>
        <w:rPr>
          <w:b w:val="0"/>
          <w:sz w:val="22"/>
        </w:rPr>
        <w:t>Hiermit erkläre ich, der Käufer / die Käuferin, den Rücktritt vom oben genannten Kaufvertrag über das genannte Fahrzeug.</w:t>
      </w:r>
    </w:p>
    <w:p>
      <w:r>
        <w:rPr>
          <w:b/>
          <w:sz w:val="22"/>
        </w:rPr>
        <w:t>Der Rücktritt erfolgt aufgrund folgender Gründe (bitte ankreuzen und ggf. ergänzen):</w:t>
      </w:r>
    </w:p>
    <w:p>
      <w:r>
        <w:rPr>
          <w:b w:val="0"/>
          <w:sz w:val="22"/>
        </w:rPr>
        <w:t>☐ Sachmängel am Fahrzeug, die eine vertragsgemäße Nutzung erheblich beeinträchtigen</w:t>
      </w:r>
    </w:p>
    <w:p>
      <w:r>
        <w:rPr>
          <w:b w:val="0"/>
          <w:sz w:val="22"/>
        </w:rPr>
        <w:t>☐ Nicht erfüllte vertragliche Zusicherungen</w:t>
      </w:r>
    </w:p>
    <w:p>
      <w:r>
        <w:rPr>
          <w:b w:val="0"/>
          <w:sz w:val="22"/>
        </w:rPr>
        <w:t>☐ Sonstige Gründe: 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Mit dieser Rücktrittserklärung fordere ich den Verkäufer auf, den Kaufpreis vollständig zurückzuerstatten und das Fahrzeug zurückzunehmen.</w:t>
      </w:r>
    </w:p>
    <w:p>
      <w:r>
        <w:rPr>
          <w:b w:val="0"/>
          <w:sz w:val="22"/>
        </w:rPr>
        <w:t>Ich erkläre, dass ich das Fahrzeug nicht mehr benutze und es sich in dem Zustand befindet, in dem es zum Zeitpunkt des Rücktritts übergeben wurde.</w:t>
      </w:r>
    </w:p>
    <w:p/>
    <w:p>
      <w:r>
        <w:rPr>
          <w:b/>
          <w:sz w:val="22"/>
        </w:rPr>
        <w:t>§ 1 – Salvatorische Klausel</w:t>
      </w:r>
    </w:p>
    <w:p>
      <w:r>
        <w:rPr>
          <w:b w:val="0"/>
          <w:sz w:val="22"/>
        </w:rPr>
        <w:t>Sollten einzelne Bestimmungen dieser Rücktrittserklärung unwirksam sein, bleibt die Wirksamkeit der übrigen Bestimmungen unberührt.</w:t>
      </w:r>
    </w:p>
    <w:p/>
    <w:p>
      <w:r>
        <w:rPr>
          <w:b w:val="0"/>
          <w:sz w:val="22"/>
        </w:rPr>
        <w:t>Ort: _______________________________________    Datum: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 / Käuferin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/ Verkäuferin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https://vertraege-experte.com/rucktritt-vom-kaufvertrag-auto/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rucktritt-vom-kaufvertrag-auto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