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RÜCKTRITT VOM LEASINGVERTRAG WEGEN LIEFERVERZUG</w:t>
      </w:r>
    </w:p>
    <w:p/>
    <w:p/>
    <w:p>
      <w:r>
        <w:rPr>
          <w:b/>
          <w:sz w:val="22"/>
        </w:rPr>
        <w:t>Leasingnehmer:</w:t>
      </w:r>
    </w:p>
    <w:p>
      <w:r>
        <w:rPr>
          <w:b w:val="0"/>
          <w:sz w:val="22"/>
        </w:rPr>
        <w:t>Name: _________________________________________________________________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______________________________________________________________</w:t>
      </w:r>
    </w:p>
    <w:p/>
    <w:p>
      <w:r>
        <w:rPr>
          <w:b/>
          <w:sz w:val="22"/>
        </w:rPr>
        <w:t>Leasinggeber:</w:t>
      </w:r>
    </w:p>
    <w:p>
      <w:r>
        <w:rPr>
          <w:b w:val="0"/>
          <w:sz w:val="22"/>
        </w:rPr>
        <w:t>Name: _________________________________________________________________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______________________________________________________________</w:t>
      </w:r>
    </w:p>
    <w:p/>
    <w:p>
      <w:r>
        <w:rPr>
          <w:b/>
          <w:sz w:val="22"/>
        </w:rPr>
        <w:t>Leasinggegenstand:</w:t>
      </w:r>
    </w:p>
    <w:p>
      <w:r>
        <w:rPr>
          <w:b w:val="0"/>
          <w:sz w:val="22"/>
        </w:rPr>
        <w:t>_________________________________________________________________________</w:t>
      </w:r>
    </w:p>
    <w:p/>
    <w:p>
      <w:r>
        <w:rPr>
          <w:b/>
          <w:sz w:val="22"/>
        </w:rPr>
        <w:t>Leasingvertragsnummer / Vertragsdatum:</w:t>
      </w:r>
    </w:p>
    <w:p>
      <w:r>
        <w:rPr>
          <w:b w:val="0"/>
          <w:sz w:val="22"/>
        </w:rPr>
        <w:t>_________________________________________________________________________</w:t>
      </w:r>
    </w:p>
    <w:p/>
    <w:p/>
    <w:p>
      <w:r>
        <w:rPr>
          <w:b/>
          <w:sz w:val="22"/>
        </w:rPr>
        <w:t>Hiermit erkläre ich, der Leasingnehmer, den Rücktritt vom oben genannten Leasingvertrag aufgrund eines erheblichen Lieferverzugs.</w:t>
      </w:r>
    </w:p>
    <w:p/>
    <w:p>
      <w:r>
        <w:rPr>
          <w:b/>
          <w:sz w:val="22"/>
        </w:rPr>
        <w:t>Grundlage des Rücktritts ist die Nichteinhaltung des vereinbarten Liefertermins trotz mehrfacher schriftlicher Mahnung und angemessener Nachfristsetzung.</w:t>
      </w:r>
    </w:p>
    <w:p/>
    <w:p>
      <w:r>
        <w:rPr>
          <w:b/>
          <w:sz w:val="22"/>
        </w:rPr>
        <w:t>Ich fordere daher den Leasinggeber auf, den Vertrag rückabzuwickeln und bereits geleistete Zahlungen zurückzuerstatten.</w:t>
      </w:r>
    </w:p>
    <w:p/>
    <w:p/>
    <w:p>
      <w:r>
        <w:rPr>
          <w:b/>
          <w:sz w:val="22"/>
        </w:rPr>
        <w:t>Salvatorische Klausel:</w:t>
      </w:r>
    </w:p>
    <w:p>
      <w:r>
        <w:rPr>
          <w:b w:val="0"/>
          <w:sz w:val="22"/>
        </w:rPr>
        <w:t>Sollten einzelne Bestimmungen dieser Rücktrittserklärung ganz oder teilweise unwirksam sein oder werden, bleibt die Wirksamkeit der übrigen Bestimmungen unberührt.</w:t>
      </w:r>
    </w:p>
    <w:p/>
    <w:p>
      <w:r>
        <w:rPr>
          <w:b/>
          <w:sz w:val="22"/>
        </w:rPr>
        <w:t>Diese Rücktrittserklärung erfolgt nach sorgfältiger Prüfung und ist rechtswirksam.</w:t>
      </w:r>
    </w:p>
    <w:p/>
    <w:p/>
    <w:p/>
    <w:p>
      <w:r>
        <w:rPr>
          <w:b w:val="0"/>
          <w:sz w:val="22"/>
        </w:rPr>
        <w:t>Ort: ___________________________________________________</w:t>
      </w:r>
    </w:p>
    <w:p>
      <w:r>
        <w:rPr>
          <w:b w:val="0"/>
          <w:sz w:val="22"/>
        </w:rPr>
        <w:t>Datum: 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Leasingnehmer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Leasinggeber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https://vertraege-experte.com/rucktritt-vom-leasingvertrag-wegen-lieferverzug/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rucktritt-vom-leasingvertrag-wegen-lieferverzug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