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SCHRIFTLICHE VEREINBARUNG ZWISCHEN PRIVATPERSONEN</w:t>
      </w:r>
    </w:p>
    <w:p/>
    <w:p>
      <w:pPr>
        <w:jc w:val="left"/>
      </w:pPr>
      <w:r>
        <w:rPr>
          <w:b/>
          <w:sz w:val="24"/>
        </w:rPr>
        <w:t>PRÄAMBEL</w:t>
      </w:r>
    </w:p>
    <w:p>
      <w:pPr>
        <w:jc w:val="left"/>
      </w:pPr>
      <w:r>
        <w:rPr>
          <w:b w:val="0"/>
          <w:sz w:val="20"/>
        </w:rPr>
        <w:t>Diese schriftliche Vereinbarung wird zwischen den nachfolgend genannten Privatpersonen geschlossen.</w:t>
      </w:r>
    </w:p>
    <w:p>
      <w:pPr>
        <w:jc w:val="left"/>
      </w:pPr>
      <w:r>
        <w:rPr>
          <w:b w:val="0"/>
          <w:sz w:val="20"/>
        </w:rPr>
        <w:t>Beide Parteien erkennen ihre Geschäftsfähigkeit an und treffen verbindliche Regelungen zu den nachfolgenden Punkten.</w:t>
      </w:r>
    </w:p>
    <w:p/>
    <w:p>
      <w:pPr>
        <w:jc w:val="left"/>
      </w:pPr>
      <w:r>
        <w:rPr>
          <w:b/>
          <w:sz w:val="24"/>
        </w:rPr>
        <w:t>VERTRAGSPARTEN</w:t>
      </w:r>
    </w:p>
    <w:p>
      <w:pPr>
        <w:jc w:val="left"/>
      </w:pPr>
      <w:r>
        <w:rPr>
          <w:b w:val="0"/>
          <w:sz w:val="20"/>
        </w:rPr>
        <w:t>Person 1:</w:t>
      </w:r>
    </w:p>
    <w:p>
      <w:pPr>
        <w:jc w:val="left"/>
      </w:pPr>
      <w:r>
        <w:rPr>
          <w:b w:val="0"/>
          <w:sz w:val="20"/>
        </w:rPr>
        <w:t>Name:</w:t>
      </w:r>
    </w:p>
    <w:p>
      <w:pPr>
        <w:jc w:val="left"/>
      </w:pPr>
      <w:r>
        <w:rPr>
          <w:b w:val="0"/>
          <w:sz w:val="20"/>
        </w:rPr>
        <w:t>Geburtsdatum:</w:t>
      </w:r>
    </w:p>
    <w:p>
      <w:pPr>
        <w:jc w:val="left"/>
      </w:pPr>
      <w:r>
        <w:rPr>
          <w:b w:val="0"/>
          <w:sz w:val="20"/>
        </w:rPr>
        <w:t>Anschrift:</w:t>
      </w:r>
    </w:p>
    <w:p>
      <w:pPr>
        <w:jc w:val="left"/>
      </w:pPr>
      <w:r>
        <w:rPr>
          <w:b w:val="0"/>
          <w:sz w:val="20"/>
        </w:rPr>
        <w:t>Telefon:</w:t>
      </w:r>
    </w:p>
    <w:p>
      <w:pPr>
        <w:jc w:val="left"/>
      </w:pPr>
      <w:r>
        <w:rPr>
          <w:b w:val="0"/>
          <w:sz w:val="20"/>
        </w:rPr>
        <w:t>E-Mail:</w:t>
      </w:r>
    </w:p>
    <w:p/>
    <w:p>
      <w:pPr>
        <w:jc w:val="left"/>
      </w:pPr>
      <w:r>
        <w:rPr>
          <w:b w:val="0"/>
          <w:sz w:val="20"/>
        </w:rPr>
        <w:t>Person 2:</w:t>
      </w:r>
    </w:p>
    <w:p>
      <w:pPr>
        <w:jc w:val="left"/>
      </w:pPr>
      <w:r>
        <w:rPr>
          <w:b w:val="0"/>
          <w:sz w:val="20"/>
        </w:rPr>
        <w:t>Name:</w:t>
      </w:r>
    </w:p>
    <w:p>
      <w:pPr>
        <w:jc w:val="left"/>
      </w:pPr>
      <w:r>
        <w:rPr>
          <w:b w:val="0"/>
          <w:sz w:val="20"/>
        </w:rPr>
        <w:t>Geburtsdatum:</w:t>
      </w:r>
    </w:p>
    <w:p>
      <w:pPr>
        <w:jc w:val="left"/>
      </w:pPr>
      <w:r>
        <w:rPr>
          <w:b w:val="0"/>
          <w:sz w:val="20"/>
        </w:rPr>
        <w:t>Anschrift:</w:t>
      </w:r>
    </w:p>
    <w:p>
      <w:pPr>
        <w:jc w:val="left"/>
      </w:pPr>
      <w:r>
        <w:rPr>
          <w:b w:val="0"/>
          <w:sz w:val="20"/>
        </w:rPr>
        <w:t>Telefon:</w:t>
      </w:r>
    </w:p>
    <w:p>
      <w:pPr>
        <w:jc w:val="left"/>
      </w:pPr>
      <w:r>
        <w:rPr>
          <w:b w:val="0"/>
          <w:sz w:val="20"/>
        </w:rPr>
        <w:t>E-Mail:</w:t>
      </w:r>
    </w:p>
    <w:p/>
    <w:p>
      <w:pPr>
        <w:jc w:val="left"/>
      </w:pPr>
      <w:r>
        <w:rPr>
          <w:b/>
          <w:sz w:val="20"/>
        </w:rPr>
        <w:t>§1 – VERTRAGSGEGENSTAND</w:t>
      </w:r>
    </w:p>
    <w:p>
      <w:pPr>
        <w:jc w:val="left"/>
      </w:pPr>
      <w:r>
        <w:rPr>
          <w:b w:val="0"/>
          <w:sz w:val="20"/>
        </w:rPr>
        <w:t>Die Parteien vereinbaren hiermit verbindlich die nachfolgenden Bedingungen bezüglich des Vertragsgegenstandes.</w:t>
      </w:r>
    </w:p>
    <w:p>
      <w:pPr>
        <w:jc w:val="left"/>
      </w:pPr>
      <w:r>
        <w:rPr>
          <w:b w:val="0"/>
          <w:sz w:val="20"/>
        </w:rPr>
        <w:t>Der genaue Gegenstand und Zweck dieser Vereinbarung ist im Folgenden detailliert beschrieben und wird von beiden Parteien anerkannt.</w:t>
      </w:r>
    </w:p>
    <w:p/>
    <w:p>
      <w:pPr>
        <w:jc w:val="left"/>
      </w:pPr>
      <w:r>
        <w:rPr>
          <w:b/>
          <w:sz w:val="20"/>
        </w:rPr>
        <w:t>§2 – VERPFLICHTUNGEN DER PARTEIEN</w:t>
      </w:r>
    </w:p>
    <w:p>
      <w:pPr>
        <w:jc w:val="left"/>
      </w:pPr>
      <w:r>
        <w:rPr>
          <w:b w:val="0"/>
          <w:sz w:val="20"/>
        </w:rPr>
        <w:t>1. Beide Parteien verpflichten sich, die vereinbarten Leistungen und Pflichten ordnungsgemäß zu erfüllen.</w:t>
      </w:r>
    </w:p>
    <w:p>
      <w:pPr>
        <w:jc w:val="left"/>
      </w:pPr>
      <w:r>
        <w:rPr>
          <w:b w:val="0"/>
          <w:sz w:val="20"/>
        </w:rPr>
        <w:t>2. Änderungen oder Ergänzungen dieser Vereinbarung bedürfen der Schriftform.</w:t>
      </w:r>
    </w:p>
    <w:p>
      <w:pPr>
        <w:jc w:val="left"/>
      </w:pPr>
      <w:r>
        <w:rPr>
          <w:b w:val="0"/>
          <w:sz w:val="20"/>
        </w:rPr>
        <w:t>3. Die Parteien verpflichten sich zur gegenseitigen Information über wesentliche Umstände, die den Vertragszweck betreffen.</w:t>
      </w:r>
    </w:p>
    <w:p/>
    <w:p>
      <w:pPr>
        <w:jc w:val="left"/>
      </w:pPr>
      <w:r>
        <w:rPr>
          <w:b/>
          <w:sz w:val="20"/>
        </w:rPr>
        <w:t>§3 – ZAHLUNGSBEDINGUNGEN</w:t>
      </w:r>
    </w:p>
    <w:p>
      <w:pPr>
        <w:jc w:val="left"/>
      </w:pPr>
      <w:r>
        <w:rPr>
          <w:b w:val="0"/>
          <w:sz w:val="20"/>
        </w:rPr>
        <w:t>Soweit Zahlungen vereinbart sind, erfolgen diese gemäß den individuell festgelegten Modalitäten.</w:t>
      </w:r>
    </w:p>
    <w:p>
      <w:pPr>
        <w:jc w:val="left"/>
      </w:pPr>
      <w:r>
        <w:rPr>
          <w:b w:val="0"/>
          <w:sz w:val="20"/>
        </w:rPr>
        <w:t>Fristen und Beträge sind im Anhang oder im jeweiligen Abschnitt dieser Vereinbarung genau zu definieren.</w:t>
      </w:r>
    </w:p>
    <w:p/>
    <w:p>
      <w:pPr>
        <w:jc w:val="left"/>
      </w:pPr>
      <w:r>
        <w:rPr>
          <w:b/>
          <w:sz w:val="20"/>
        </w:rPr>
        <w:t>§4 – HAFTUNG</w:t>
      </w:r>
    </w:p>
    <w:p>
      <w:pPr>
        <w:jc w:val="left"/>
      </w:pPr>
      <w:r>
        <w:rPr>
          <w:b w:val="0"/>
          <w:sz w:val="20"/>
        </w:rPr>
        <w:t>Die Haftung der Parteien richtet sich nach den gesetzlichen Bestimmungen, soweit in dieser Vereinbarung nichts Abweichendes geregelt ist.</w:t>
      </w:r>
    </w:p>
    <w:p>
      <w:pPr>
        <w:jc w:val="left"/>
      </w:pPr>
      <w:r>
        <w:rPr>
          <w:b w:val="0"/>
          <w:sz w:val="20"/>
        </w:rPr>
        <w:t>Eine Haftung für leichte Fahrlässigkeit ist ausgeschlossen, soweit dies gesetzlich zulässig ist.</w:t>
      </w:r>
    </w:p>
    <w:p/>
    <w:p>
      <w:pPr>
        <w:jc w:val="left"/>
      </w:pPr>
      <w:r>
        <w:rPr>
          <w:b/>
          <w:sz w:val="20"/>
        </w:rPr>
        <w:t>§5 – DATENSCHUTZ</w:t>
      </w:r>
    </w:p>
    <w:p>
      <w:pPr>
        <w:jc w:val="left"/>
      </w:pPr>
      <w:r>
        <w:rPr>
          <w:b w:val="0"/>
          <w:sz w:val="20"/>
        </w:rPr>
        <w:t>Die Parteien verpflichten sich, personenbezogene Daten vertraulich zu behandeln und ausschließlich für die Zwecke dieser Vereinbarung zu verwenden.</w:t>
      </w:r>
    </w:p>
    <w:p>
      <w:pPr>
        <w:jc w:val="left"/>
      </w:pPr>
      <w:r>
        <w:rPr>
          <w:b w:val="0"/>
          <w:sz w:val="20"/>
        </w:rPr>
        <w:t>Die Bestimmungen der Datenschutzgrundverordnung (DSGVO) werden eingehalten.</w:t>
      </w:r>
    </w:p>
    <w:p/>
    <w:p>
      <w:pPr>
        <w:jc w:val="left"/>
      </w:pPr>
      <w:r>
        <w:rPr>
          <w:b/>
          <w:sz w:val="20"/>
        </w:rPr>
        <w:t>§6 – LAUFZEIT UND KÜNDIGUNG</w:t>
      </w:r>
    </w:p>
    <w:p>
      <w:pPr>
        <w:jc w:val="left"/>
      </w:pPr>
      <w:r>
        <w:rPr>
          <w:b w:val="0"/>
          <w:sz w:val="20"/>
        </w:rPr>
        <w:t>Diese Vereinbarung tritt mit Unterzeichnung durch beide Parteien in Kraft und gilt bis zur Erfüllung des Vertragszwecks.</w:t>
      </w:r>
    </w:p>
    <w:p>
      <w:pPr>
        <w:jc w:val="left"/>
      </w:pPr>
      <w:r>
        <w:rPr>
          <w:b w:val="0"/>
          <w:sz w:val="20"/>
        </w:rPr>
        <w:t>Eine ordentliche Kündigung ist nur schriftlich und mit einer Frist von __________ möglich.</w:t>
      </w:r>
    </w:p>
    <w:p>
      <w:pPr>
        <w:jc w:val="left"/>
      </w:pPr>
      <w:r>
        <w:rPr>
          <w:b w:val="0"/>
          <w:sz w:val="20"/>
        </w:rPr>
        <w:t>Das Recht zur außerordentlichen Kündigung aus wichtigem Grund bleibt unberührt.</w:t>
      </w:r>
    </w:p>
    <w:p/>
    <w:p>
      <w:pPr>
        <w:jc w:val="left"/>
      </w:pPr>
      <w:r>
        <w:rPr>
          <w:b/>
          <w:sz w:val="20"/>
        </w:rPr>
        <w:t>§7 – SCHLUSSBESTIMMUNGEN</w:t>
      </w:r>
    </w:p>
    <w:p>
      <w:pPr>
        <w:jc w:val="left"/>
      </w:pPr>
      <w:r>
        <w:rPr>
          <w:b w:val="0"/>
          <w:sz w:val="20"/>
        </w:rPr>
        <w:t>1. Änderungen und Ergänzungen dieser Vereinbarung bedürfen der Schriftform.</w:t>
      </w:r>
    </w:p>
    <w:p>
      <w:pPr>
        <w:jc w:val="left"/>
      </w:pPr>
      <w:r>
        <w:rPr>
          <w:b w:val="0"/>
          <w:sz w:val="20"/>
        </w:rPr>
        <w:t>2. Sollten einzelne Bestimmungen dieser Vereinbarung unwirksam sein oder werden, bleibt die Wirksamkeit der übrigen Bestimmungen unberührt.</w:t>
      </w:r>
    </w:p>
    <w:p>
      <w:pPr>
        <w:jc w:val="left"/>
      </w:pPr>
      <w:r>
        <w:rPr>
          <w:b w:val="0"/>
          <w:sz w:val="20"/>
        </w:rPr>
        <w:t>3. Gerichtsstand für alle Streitigkeiten aus dieser Vereinbarung ist der Wohnort der klagenden Partei, soweit gesetzlich zulässig.</w:t>
      </w:r>
    </w:p>
    <w:p>
      <w:pPr>
        <w:jc w:val="left"/>
      </w:pPr>
      <w:r>
        <w:rPr>
          <w:b w:val="0"/>
          <w:sz w:val="20"/>
        </w:rPr>
        <w:t>4. Es gilt deutsches Recht.</w:t>
      </w:r>
    </w:p>
    <w:p/>
    <w:p>
      <w:pPr>
        <w:jc w:val="center"/>
      </w:pPr>
      <w:r>
        <w:rPr>
          <w:b/>
          <w:sz w:val="20"/>
        </w:rPr>
        <w:t>ZUR BEKRÄFTIGUNG DER VEREINBARUNG UNTERSCHREIBEN DIE PARTEIEN: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Person 1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Person 2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/>
    <w:p/>
    <w:p>
      <w:pPr>
        <w:jc w:val="left"/>
      </w:pPr>
      <w:r>
        <w:rPr>
          <w:b w:val="0"/>
          <w:sz w:val="20"/>
        </w:rPr>
        <w:t>Ort:</w:t>
      </w:r>
    </w:p>
    <w:p>
      <w:pPr>
        <w:jc w:val="left"/>
      </w:pPr>
      <w:r>
        <w:rPr>
          <w:b w:val="0"/>
          <w:sz w:val="20"/>
        </w:rPr>
        <w:t>Datum: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https://vertraege-experte.com/schriftliche-vereinbarung-zwischen-privatpersonen/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schriftliche-vereinbarung-zwischen-privatperson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