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SONDERKÜNDIGUNG DES HANDYVERTRAGS</w:t>
      </w:r>
    </w:p>
    <w:p/>
    <w:p>
      <w:r>
        <w:rPr>
          <w:b/>
          <w:sz w:val="20"/>
        </w:rPr>
        <w:t>Kundennummer: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Vertragsnummer: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Mobilfunkanbieter: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Absender (Name und Anschrift):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Empfänger (Mobilfunkanbieter / Vertragspartner):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/>
    <w:p>
      <w:pPr>
        <w:jc w:val="center"/>
      </w:pPr>
      <w:r>
        <w:rPr>
          <w:b/>
          <w:sz w:val="20"/>
        </w:rPr>
        <w:t>Betreff: Sonderkündigung meines Handyvertrags</w:t>
      </w:r>
    </w:p>
    <w:p/>
    <w:p>
      <w:r>
        <w:rPr>
          <w:b w:val="0"/>
          <w:sz w:val="20"/>
        </w:rPr>
        <w:t>hiermit kündige ich meinen oben genannten Handyvertrag außerordentlich und außerplanmäßig aufgrund eines wichtigen Grundes. Bitte bestätigen Sie mir die Kündigung sowie das Vertragsende schriftlich.</w:t>
      </w:r>
    </w:p>
    <w:p/>
    <w:p>
      <w:r>
        <w:rPr>
          <w:b/>
          <w:sz w:val="20"/>
        </w:rPr>
        <w:t>Grund der Sonderkündigung (bitte ankreuzen bzw. ausfüllen):</w:t>
      </w:r>
    </w:p>
    <w:p>
      <w:r>
        <w:rPr>
          <w:b w:val="0"/>
          <w:sz w:val="20"/>
        </w:rPr>
        <w:t>☐ Umzug ins Ausland</w:t>
      </w:r>
    </w:p>
    <w:p>
      <w:r>
        <w:rPr>
          <w:b w:val="0"/>
          <w:sz w:val="20"/>
        </w:rPr>
        <w:t>☐ Tod des Vertragsinhabers</w:t>
      </w:r>
    </w:p>
    <w:p>
      <w:r>
        <w:rPr>
          <w:b w:val="0"/>
          <w:sz w:val="20"/>
        </w:rPr>
        <w:t>☐ Schwere Vertragsverletzung durch Anbieter</w:t>
      </w:r>
    </w:p>
    <w:p>
      <w:r>
        <w:rPr>
          <w:b w:val="0"/>
          <w:sz w:val="20"/>
        </w:rPr>
        <w:t>☐ Änderung der Vertragsbedingungen ohne Zustimmung</w:t>
      </w:r>
    </w:p>
    <w:p>
      <w:r>
        <w:rPr>
          <w:b w:val="0"/>
          <w:sz w:val="20"/>
        </w:rPr>
        <w:t>☐ Andere wichtige Gründe (bitte erläutern):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/>
    <w:p>
      <w:r>
        <w:rPr>
          <w:b w:val="0"/>
          <w:sz w:val="20"/>
        </w:rPr>
        <w:t>Ich bitte, alle mit dem Vertrag verbundenen Leistungen mit Wirksamkeit der Sonderkündigung einzustellen und keine weiteren Forderungen zu stellen.</w:t>
      </w:r>
    </w:p>
    <w:p/>
    <w:p/>
    <w:p>
      <w:r>
        <w:rPr>
          <w:b w:val="0"/>
          <w:sz w:val="20"/>
        </w:rPr>
        <w:t>Bitte teilen Sie mir mit, ob und wie ich ggf. vorhandene Geräte wie Router, SIM-Karten oder Endgeräte zurücksenden muss.</w:t>
      </w:r>
    </w:p>
    <w:p/>
    <w:p/>
    <w:p>
      <w:r>
        <w:rPr>
          <w:b w:val="0"/>
          <w:sz w:val="20"/>
        </w:rPr>
        <w:t>Ort: ________________________________    Datum: 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des Kunden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Mobilfunkanbieter (Bestätigung)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https://vertraege-experte.com/sonderkundigung-handyvertrag/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sonderkundigung-handyvertrag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