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TELEKOM-VERTRAGS IM PFLEGEHEIM</w:t>
      </w:r>
    </w:p>
    <w:p/>
    <w:p/>
    <w:p>
      <w:r>
        <w:rPr>
          <w:b/>
          <w:sz w:val="22"/>
        </w:rPr>
        <w:t>Kundennummer: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Name des Kunden (Einrichtungsleitung / Bewohner / Bevollmächtigter):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Anschrift des Kunden / Pflegeheims: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Telekom Deutschland GmbH</w:t>
      </w:r>
    </w:p>
    <w:p>
      <w:r>
        <w:rPr>
          <w:b w:val="0"/>
          <w:sz w:val="22"/>
        </w:rPr>
        <w:t>Kundenservice</w:t>
      </w:r>
    </w:p>
    <w:p>
      <w:r>
        <w:rPr>
          <w:b w:val="0"/>
          <w:sz w:val="22"/>
        </w:rPr>
        <w:t>53171 Bonn</w:t>
      </w:r>
    </w:p>
    <w:p/>
    <w:p/>
    <w:p>
      <w:r>
        <w:rPr>
          <w:b/>
          <w:sz w:val="22"/>
        </w:rPr>
        <w:t>Betreff: Kündigung meines Telekom-Vertrags</w:t>
      </w:r>
    </w:p>
    <w:p/>
    <w:p>
      <w:r>
        <w:rPr>
          <w:b w:val="0"/>
          <w:sz w:val="22"/>
        </w:rPr>
        <w:t>Hiermit kündige ich meinen Telekom-Vertrag fristgerecht und außerordentlich mit sofortiger Wirkung aufgrund des Umzugs in ein Pflegeheim und der damit verbundenen Unmöglichkeit, den Vertrag weiter zu nutzen.</w:t>
      </w:r>
    </w:p>
    <w:p/>
    <w:p>
      <w:r>
        <w:rPr>
          <w:b w:val="0"/>
          <w:sz w:val="22"/>
        </w:rPr>
        <w:t>Bitte bestätigen Sie mir schriftlich die Kündigung und das Vertragsende.</w:t>
      </w:r>
    </w:p>
    <w:p/>
    <w:p/>
    <w:p>
      <w:r>
        <w:rPr>
          <w:b/>
          <w:sz w:val="22"/>
        </w:rPr>
        <w:t>Vertragsnummer / Kundennummer: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Telefonnummer / Rufnummer des Vertrages: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 w:val="0"/>
          <w:sz w:val="22"/>
        </w:rPr>
        <w:t>Bitte informieren Sie mich über die Rücksendung von ggf. bereitgestellten Geräten (z.B. Router, Receiver).</w:t>
      </w:r>
    </w:p>
    <w:p/>
    <w:p/>
    <w:p>
      <w:r>
        <w:rPr>
          <w:b/>
          <w:sz w:val="22"/>
        </w:rPr>
        <w:t>Ort: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Datum: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2"/>
        </w:rPr>
        <w:t>Unterschrift:</w:t>
      </w:r>
    </w:p>
    <w:p>
      <w:r>
        <w:rPr>
          <w:b w:val="0"/>
          <w:sz w:val="22"/>
        </w:rPr>
        <w:t>______________________________________________________________</w:t>
      </w:r>
    </w:p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Name (Bitte leserlich):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Bevollmächtigter (falls zutreffend):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https://vertraege-experte.com/telekom-kundigung-pflegeheim/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telekom-kundigung-pflegeheim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