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ÜBERNAHME- UND PACHTVERTRAG</w:t>
      </w:r>
    </w:p>
    <w:p/>
    <w:p/>
    <w:p>
      <w:r>
        <w:rPr>
          <w:b/>
          <w:sz w:val="22"/>
        </w:rPr>
        <w:t>Zwischen</w:t>
      </w:r>
    </w:p>
    <w:p>
      <w:r>
        <w:rPr>
          <w:b/>
          <w:sz w:val="22"/>
        </w:rPr>
        <w:t>Pächter:</w:t>
      </w:r>
    </w:p>
    <w:p>
      <w:r>
        <w:rPr>
          <w:b w:val="0"/>
          <w:sz w:val="22"/>
        </w:rPr>
        <w:t>Name: 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/>
    <w:p>
      <w:r>
        <w:rPr>
          <w:b/>
          <w:sz w:val="22"/>
        </w:rPr>
        <w:t>Verpächter:</w:t>
      </w:r>
    </w:p>
    <w:p>
      <w:r>
        <w:rPr>
          <w:b w:val="0"/>
          <w:sz w:val="22"/>
        </w:rPr>
        <w:t>Name: 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/>
    <w:p/>
    <w:p>
      <w:r>
        <w:rPr>
          <w:b/>
          <w:sz w:val="24"/>
        </w:rPr>
        <w:t>§ 1 Vertragsgegenstand</w:t>
      </w:r>
    </w:p>
    <w:p>
      <w:r>
        <w:rPr>
          <w:b w:val="0"/>
          <w:sz w:val="22"/>
        </w:rPr>
        <w:t>Der Verpächter verpachtet an den Pächter die im Folgenden beschriebene Fläche / das Objekt zur Nutzung gemäß den Bedingungen dieses Vertrages:</w:t>
      </w:r>
    </w:p>
    <w:p>
      <w:r>
        <w:rPr>
          <w:b w:val="0"/>
          <w:sz w:val="22"/>
        </w:rPr>
        <w:t>Objekt / Fläche: ______________________________________________________</w:t>
      </w:r>
    </w:p>
    <w:p>
      <w:r>
        <w:rPr>
          <w:b w:val="0"/>
          <w:sz w:val="22"/>
        </w:rPr>
        <w:t>Lage / Adresse: ______________________________________________________</w:t>
      </w:r>
    </w:p>
    <w:p/>
    <w:p/>
    <w:p>
      <w:r>
        <w:rPr>
          <w:b/>
          <w:sz w:val="24"/>
        </w:rPr>
        <w:t>§ 2 Pachtzeit</w:t>
      </w:r>
    </w:p>
    <w:p>
      <w:r>
        <w:rPr>
          <w:b w:val="0"/>
          <w:sz w:val="22"/>
        </w:rPr>
        <w:t>Die Pacht beginnt am: _______________________ und endet am: _______________________.</w:t>
      </w:r>
    </w:p>
    <w:p>
      <w:r>
        <w:rPr>
          <w:b w:val="0"/>
          <w:sz w:val="22"/>
        </w:rPr>
        <w:t>Eine Verlängerung bedarf der schriftlichen Vereinbarung beider Parteien.</w:t>
      </w:r>
    </w:p>
    <w:p/>
    <w:p/>
    <w:p>
      <w:r>
        <w:rPr>
          <w:b/>
          <w:sz w:val="24"/>
        </w:rPr>
        <w:t>§ 3 Pachthöhe und Zahlungsweise</w:t>
      </w:r>
    </w:p>
    <w:p>
      <w:r>
        <w:rPr>
          <w:b w:val="0"/>
          <w:sz w:val="22"/>
        </w:rPr>
        <w:t>Der Pächter verpflichtet sich, eine jährliche Pacht in Höhe von __________________ Euro zu zahlen.</w:t>
      </w:r>
    </w:p>
    <w:p>
      <w:r>
        <w:rPr>
          <w:b w:val="0"/>
          <w:sz w:val="22"/>
        </w:rPr>
        <w:t>Die Zahlung erfolgt jeweils zum ___________________ (z.B. 01.01.) auf das folgende Konto:</w:t>
      </w:r>
    </w:p>
    <w:p>
      <w:r>
        <w:rPr>
          <w:b w:val="0"/>
          <w:sz w:val="22"/>
        </w:rPr>
        <w:t>Kontoinhaber: _______________________________________________________</w:t>
      </w:r>
    </w:p>
    <w:p>
      <w:r>
        <w:rPr>
          <w:b w:val="0"/>
          <w:sz w:val="22"/>
        </w:rPr>
        <w:t>IBAN: _______________________________________________________________</w:t>
      </w:r>
    </w:p>
    <w:p>
      <w:r>
        <w:rPr>
          <w:b w:val="0"/>
          <w:sz w:val="22"/>
        </w:rPr>
        <w:t>BIC: ________________________________________________________________</w:t>
      </w:r>
    </w:p>
    <w:p/>
    <w:p/>
    <w:p>
      <w:r>
        <w:rPr>
          <w:b/>
          <w:sz w:val="24"/>
        </w:rPr>
        <w:t>§ 4 Nutzung und Pflichten des Pächters</w:t>
      </w:r>
    </w:p>
    <w:p>
      <w:r>
        <w:rPr>
          <w:b w:val="0"/>
          <w:sz w:val="22"/>
        </w:rPr>
        <w:t>Der Pächter verpflichtet sich, die gepachtete Fläche / das Objekt ausschließlich gemäß dem vertraglich vereinbarten Zweck zu nutzen und pfleglich zu behandeln.</w:t>
      </w:r>
    </w:p>
    <w:p>
      <w:r>
        <w:rPr>
          <w:b w:val="0"/>
          <w:sz w:val="22"/>
        </w:rPr>
        <w:t>Es dürfen keine baulichen Veränderungen ohne schriftliche Zustimmung des Verpächters vorgenommen werden.</w:t>
      </w:r>
    </w:p>
    <w:p>
      <w:r>
        <w:rPr>
          <w:b w:val="0"/>
          <w:sz w:val="22"/>
        </w:rPr>
        <w:t>Der Pächter ist verpflichtet, die Fläche / das Objekt sauber und ordnungsgemäß zu halten.</w:t>
      </w:r>
    </w:p>
    <w:p/>
    <w:p/>
    <w:p>
      <w:r>
        <w:rPr>
          <w:b/>
          <w:sz w:val="24"/>
        </w:rPr>
        <w:t>§ 5 Instandhaltung und Reparaturen</w:t>
      </w:r>
    </w:p>
    <w:p>
      <w:r>
        <w:rPr>
          <w:b w:val="0"/>
          <w:sz w:val="22"/>
        </w:rPr>
        <w:t>Kleinere Instandhaltungs- und Reparaturarbeiten trägt der Pächter, größere Maßnahmen hat der Verpächter zu übernehmen.</w:t>
      </w:r>
    </w:p>
    <w:p>
      <w:r>
        <w:rPr>
          <w:b w:val="0"/>
          <w:sz w:val="22"/>
        </w:rPr>
        <w:t>Der Pächter hat Schäden unverzüglich dem Verpächter zu melden.</w:t>
      </w:r>
    </w:p>
    <w:p/>
    <w:p/>
    <w:p>
      <w:r>
        <w:rPr>
          <w:b/>
          <w:sz w:val="24"/>
        </w:rPr>
        <w:t>§ 6 Haftung</w:t>
      </w:r>
    </w:p>
    <w:p>
      <w:r>
        <w:rPr>
          <w:b w:val="0"/>
          <w:sz w:val="22"/>
        </w:rPr>
        <w:t>Der Pächter haftet für Schäden, die durch unsachgemäße Nutzung oder Fahrlässigkeit entstehen.</w:t>
      </w:r>
    </w:p>
    <w:p>
      <w:r>
        <w:rPr>
          <w:b w:val="0"/>
          <w:sz w:val="22"/>
        </w:rPr>
        <w:t>Der Verpächter haftet nicht für Schäden, die durch höhere Gewalt oder Dritte verursacht werden.</w:t>
      </w:r>
    </w:p>
    <w:p/>
    <w:p/>
    <w:p>
      <w:r>
        <w:rPr>
          <w:b/>
          <w:sz w:val="24"/>
        </w:rPr>
        <w:t>§ 7 Kündigung</w:t>
      </w:r>
    </w:p>
    <w:p>
      <w:r>
        <w:rPr>
          <w:b w:val="0"/>
          <w:sz w:val="22"/>
        </w:rPr>
        <w:t>Der Vertrag kann von beiden Parteien unter Einhaltung einer Kündigungsfrist von __________________ Monaten zum Monatsende gekündigt werden.</w:t>
      </w:r>
    </w:p>
    <w:p>
      <w:r>
        <w:rPr>
          <w:b w:val="0"/>
          <w:sz w:val="22"/>
        </w:rPr>
        <w:t>Das Recht zur fristlosen Kündigung aus wichtigem Grund bleibt unberührt.</w:t>
      </w:r>
    </w:p>
    <w:p/>
    <w:p/>
    <w:p>
      <w:r>
        <w:rPr>
          <w:b/>
          <w:sz w:val="24"/>
        </w:rPr>
        <w:t>§ 8 Rückgabe</w:t>
      </w:r>
    </w:p>
    <w:p>
      <w:r>
        <w:rPr>
          <w:b w:val="0"/>
          <w:sz w:val="22"/>
        </w:rPr>
        <w:t>Bei Vertragsende ist die gepachtete Fläche / das Objekt in ordnungsgemäßem Zustand zurückzugeben.</w:t>
      </w:r>
    </w:p>
    <w:p>
      <w:r>
        <w:rPr>
          <w:b w:val="0"/>
          <w:sz w:val="22"/>
        </w:rPr>
        <w:t>Etwaige Verpflichtungen aus diesem Vertrag bleiben auch nach Rückgabe bestehen, soweit sie sich aus der Natur der Sache ergeben.</w:t>
      </w:r>
    </w:p>
    <w:p/>
    <w:p/>
    <w:p>
      <w:r>
        <w:rPr>
          <w:b/>
          <w:sz w:val="24"/>
        </w:rPr>
        <w:t>§ 9 Sonstige Vereinbarungen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/>
    <w:p/>
    <w:p>
      <w:r>
        <w:rPr>
          <w:b/>
          <w:sz w:val="24"/>
        </w:rPr>
        <w:t>§ 10 Salvatorische Klausel</w:t>
      </w:r>
    </w:p>
    <w:p>
      <w:r>
        <w:rPr>
          <w:b w:val="0"/>
          <w:sz w:val="22"/>
        </w:rPr>
        <w:t>Sollten einzelne Bestimmungen dieses Vertrages unwirksam sein oder werden, so bleibt die Wirksamkeit der übrigen Bestimmungen unberührt.</w:t>
      </w:r>
    </w:p>
    <w:p>
      <w:r>
        <w:rPr>
          <w:b w:val="0"/>
          <w:sz w:val="22"/>
        </w:rPr>
        <w:t>Anstelle der unwirksamen Bestimmung gilt eine Regelung als vereinbart, die dem wirtschaftlichen Zweck am nächsten kommt.</w:t>
      </w:r>
    </w:p>
    <w:p/>
    <w:p/>
    <w:p/>
    <w:p>
      <w:r>
        <w:rPr>
          <w:b w:val="0"/>
          <w:sz w:val="22"/>
        </w:rPr>
        <w:t>Ort: _______________________________    Datum: 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PÄCHTER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VERPÄCHTER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https://vertraege-experte.com/ubernahme-pachtvertrag/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ubernahme-pachtvertrag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