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UNENTGELTLICHER NUTZUNGSVERTRAG GRUNDSTÜCK</w:t>
      </w:r>
    </w:p>
    <w:p/>
    <w:p/>
    <w:p>
      <w:r>
        <w:rPr>
          <w:b/>
          <w:sz w:val="24"/>
        </w:rPr>
        <w:t>VERTRAGSPARTNER</w:t>
      </w:r>
    </w:p>
    <w:p>
      <w:r>
        <w:rPr>
          <w:b/>
          <w:sz w:val="20"/>
        </w:rPr>
        <w:t>VERGEBER (Eigentümer):</w:t>
      </w:r>
    </w:p>
    <w:p>
      <w:r>
        <w:rPr>
          <w:b w:val="0"/>
          <w:sz w:val="20"/>
        </w:rPr>
        <w:t>Name/Firma: ____________________________________________________</w:t>
      </w:r>
    </w:p>
    <w:p>
      <w:r>
        <w:rPr>
          <w:b w:val="0"/>
          <w:sz w:val="20"/>
        </w:rPr>
        <w:t>Anschrift: ______________________________________________________</w:t>
      </w:r>
    </w:p>
    <w:p>
      <w:r>
        <w:rPr>
          <w:b w:val="0"/>
          <w:sz w:val="20"/>
        </w:rPr>
        <w:t>Vertreter: ______________________________________________________</w:t>
      </w:r>
    </w:p>
    <w:p/>
    <w:p>
      <w:r>
        <w:rPr>
          <w:b/>
          <w:sz w:val="20"/>
        </w:rPr>
        <w:t>NUTZER:</w:t>
      </w:r>
    </w:p>
    <w:p>
      <w:r>
        <w:rPr>
          <w:b w:val="0"/>
          <w:sz w:val="20"/>
        </w:rPr>
        <w:t>Name/Firma: ____________________________________________________</w:t>
      </w:r>
    </w:p>
    <w:p>
      <w:r>
        <w:rPr>
          <w:b w:val="0"/>
          <w:sz w:val="20"/>
        </w:rPr>
        <w:t>Anschrift: ______________________________________________________</w:t>
      </w:r>
    </w:p>
    <w:p>
      <w:r>
        <w:rPr>
          <w:b w:val="0"/>
          <w:sz w:val="20"/>
        </w:rPr>
        <w:t>Vertreter: ______________________________________________________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Vergabe des unentgeltlichen Nutzungsrechts an dem nachfolgend beschriebenen Grundstück erfolgt auf Grundlage dieses Vertrages.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Vergeber überträgt dem Nutzer das unentgeltliche Nutzungsrecht an folgendem Grundstück:</w:t>
      </w:r>
    </w:p>
    <w:p>
      <w:r>
        <w:rPr>
          <w:b w:val="0"/>
          <w:sz w:val="20"/>
        </w:rPr>
        <w:t>Grundstück: ______________________________________________________</w:t>
      </w:r>
    </w:p>
    <w:p>
      <w:r>
        <w:rPr>
          <w:b w:val="0"/>
          <w:sz w:val="20"/>
        </w:rPr>
        <w:t>Flurstück-Nr.: ____________________________________________________</w:t>
      </w:r>
    </w:p>
    <w:p>
      <w:r>
        <w:rPr>
          <w:b w:val="0"/>
          <w:sz w:val="20"/>
        </w:rPr>
        <w:t>Lage: ____________________________________________________________</w:t>
      </w:r>
    </w:p>
    <w:p/>
    <w:p>
      <w:r>
        <w:rPr>
          <w:b/>
          <w:sz w:val="20"/>
        </w:rPr>
        <w:t>§2 – NUTZUNGSZWECK</w:t>
      </w:r>
    </w:p>
    <w:p>
      <w:r>
        <w:rPr>
          <w:b w:val="0"/>
          <w:sz w:val="20"/>
        </w:rPr>
        <w:t>Der Nutzer darf das Grundstück ausschließlich zu folgendem Zweck nutzen: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§3 – NUTZUNGSDAUER</w:t>
      </w:r>
    </w:p>
    <w:p>
      <w:r>
        <w:rPr>
          <w:b w:val="0"/>
          <w:sz w:val="20"/>
        </w:rPr>
        <w:t>Die Nutzung beginnt mit Unterzeichnung dieses Vertrages und endet mit folgender Vereinbarung oder Kündigung.</w:t>
      </w:r>
    </w:p>
    <w:p>
      <w:r>
        <w:rPr>
          <w:b w:val="0"/>
          <w:sz w:val="20"/>
        </w:rPr>
        <w:t>Beginn: __________________________</w:t>
      </w:r>
    </w:p>
    <w:p>
      <w:r>
        <w:rPr>
          <w:b w:val="0"/>
          <w:sz w:val="20"/>
        </w:rPr>
        <w:t>Ende: ____________________________</w:t>
      </w:r>
    </w:p>
    <w:p/>
    <w:p>
      <w:r>
        <w:rPr>
          <w:b/>
          <w:sz w:val="20"/>
        </w:rPr>
        <w:t>§4 – NUTZUNG UND PFLICHTEN DES NUTZERS</w:t>
      </w:r>
    </w:p>
    <w:p>
      <w:r>
        <w:rPr>
          <w:b w:val="0"/>
          <w:sz w:val="20"/>
        </w:rPr>
        <w:t>1. Der Nutzer verpflichtet sich, das Grundstück pfleglich und sachgerecht zu nutzen und Schäden zu vermeiden.</w:t>
      </w:r>
    </w:p>
    <w:p>
      <w:r>
        <w:rPr>
          <w:b w:val="0"/>
          <w:sz w:val="20"/>
        </w:rPr>
        <w:t>2. Veränderungen am Grundstück bedürfen der vorherigen schriftlichen Zustimmung des Vergebers.</w:t>
      </w:r>
    </w:p>
    <w:p>
      <w:r>
        <w:rPr>
          <w:b w:val="0"/>
          <w:sz w:val="20"/>
        </w:rPr>
        <w:t>3. Der Nutzer haftet für alle durch ihn oder Dritte verursachten Schäden.</w:t>
      </w:r>
    </w:p>
    <w:p>
      <w:r>
        <w:rPr>
          <w:b w:val="0"/>
          <w:sz w:val="20"/>
        </w:rPr>
        <w:t>4. Der Nutzer darf das Grundstück nicht an Dritte weitergeben oder untervermieten.</w:t>
      </w:r>
    </w:p>
    <w:p/>
    <w:p>
      <w:r>
        <w:rPr>
          <w:b/>
          <w:sz w:val="20"/>
        </w:rPr>
        <w:t>§5 – RECHTE UND PFLICHTEN DES VERGEBERS</w:t>
      </w:r>
    </w:p>
    <w:p>
      <w:r>
        <w:rPr>
          <w:b w:val="0"/>
          <w:sz w:val="20"/>
        </w:rPr>
        <w:t>1. Der Vergeber sichert zu, dass er zum Abschluss dieses Vertrages berechtigt ist und das Grundstück frei von Belastungen ist, die die Nutzung beeinträchtigen.</w:t>
      </w:r>
    </w:p>
    <w:p>
      <w:r>
        <w:rPr>
          <w:b w:val="0"/>
          <w:sz w:val="20"/>
        </w:rPr>
        <w:t>2. Der Vergeber ist berechtigt, das Grundstück nach vorheriger Ankündigung zu besichtigen.</w:t>
      </w:r>
    </w:p>
    <w:p>
      <w:r>
        <w:rPr>
          <w:b w:val="0"/>
          <w:sz w:val="20"/>
        </w:rPr>
        <w:t>3. Der Vergeber haftet nicht für Schäden, die aus der Nutzung des Grundstücks entstehen, sofern sie nicht auf grobe Fahrlässigkeit oder Vorsatz zurückzuführen sind.</w:t>
      </w:r>
    </w:p>
    <w:p/>
    <w:p>
      <w:r>
        <w:rPr>
          <w:b/>
          <w:sz w:val="20"/>
        </w:rPr>
        <w:t>§6 – RÜCKGABE</w:t>
      </w:r>
    </w:p>
    <w:p>
      <w:r>
        <w:rPr>
          <w:b w:val="0"/>
          <w:sz w:val="20"/>
        </w:rPr>
        <w:t>Der Nutzer verpflichtet sich, das Grundstück nach Beendigung der Nutzung in ordnungsgemäßem Zustand zurückzugeben.</w:t>
      </w:r>
    </w:p>
    <w:p/>
    <w:p>
      <w:r>
        <w:rPr>
          <w:b/>
          <w:sz w:val="20"/>
        </w:rPr>
        <w:t>§7 – KÜNDIGUNG</w:t>
      </w:r>
    </w:p>
    <w:p>
      <w:r>
        <w:rPr>
          <w:b w:val="0"/>
          <w:sz w:val="20"/>
        </w:rPr>
        <w:t>Der Vertrag kann von beiden Parteien jederzeit mit einer Frist von ______________ Wochen/Monaten schriftlich gekündigt werden.</w:t>
      </w:r>
    </w:p>
    <w:p/>
    <w:p>
      <w:r>
        <w:rPr>
          <w:b/>
          <w:sz w:val="20"/>
        </w:rPr>
        <w:t>§8 – HAFTUNG UND VERSICHERUNG</w:t>
      </w:r>
    </w:p>
    <w:p>
      <w:r>
        <w:rPr>
          <w:b w:val="0"/>
          <w:sz w:val="20"/>
        </w:rPr>
        <w:t>1. Der Nutzer trägt die Verantwortung für die Absicherung der Nutzung und wird empfohlen, eine entsprechende Haftpflichtversicherung abzuschließen.</w:t>
      </w:r>
    </w:p>
    <w:p>
      <w:r>
        <w:rPr>
          <w:b w:val="0"/>
          <w:sz w:val="20"/>
        </w:rPr>
        <w:t>2. Der Vergeber haftet nur für Schäden, die auf vorsätzliches oder grob fahrlässiges Verhalten zurückzuführen sind.</w:t>
      </w:r>
    </w:p>
    <w:p/>
    <w:p>
      <w:r>
        <w:rPr>
          <w:b/>
          <w:sz w:val="20"/>
        </w:rPr>
        <w:t>§9 – SONSTIGES</w:t>
      </w:r>
    </w:p>
    <w:p>
      <w:r>
        <w:rPr>
          <w:b w:val="0"/>
          <w:sz w:val="20"/>
        </w:rPr>
        <w:t>1. Änderungen und Ergänzungen dieses Vertrages bedürfen der Schriftform.</w:t>
      </w:r>
    </w:p>
    <w:p>
      <w:r>
        <w:rPr>
          <w:b w:val="0"/>
          <w:sz w:val="20"/>
        </w:rPr>
        <w:t>2. Sollten einzelne Bestimmungen dieses Vertrages unwirksam sein oder werden, so bleibt die Gültigkeit der übrigen Bestimmungen unberührt.</w:t>
      </w:r>
    </w:p>
    <w:p>
      <w:r>
        <w:rPr>
          <w:b w:val="0"/>
          <w:sz w:val="20"/>
        </w:rPr>
        <w:t>3. Gerichtsstand ist, soweit gesetzlich zulässig, der Sitz des Vergebers.</w:t>
      </w:r>
    </w:p>
    <w:p/>
    <w:p>
      <w:r>
        <w:rPr>
          <w:b w:val="0"/>
          <w:sz w:val="22"/>
        </w:rPr>
        <w:t>Die Parteien bestätigen mit ihrer Unterschrift die Kenntnis und Akzeptanz dieses Vertrages.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Vergaber (Eigentümer)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Nutzer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br/>
              <w:t>Unterschrift: _________________________</w:t>
              <w:br/>
              <w:t>Name, Datum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br/>
              <w:t>Unterschrift: _________________________</w:t>
              <w:br/>
              <w:t>Name, Datum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https://vertraege-experte.com/unentgeltlicher-nutzungsvertrag-grundstuck/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unentgeltlicher-nutzungsvertrag-grundstuck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