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SCHADENSERSATZANSPRÜCHE</w:t>
      </w:r>
    </w:p>
    <w:p/>
    <w:p>
      <w:r>
        <w:rPr>
          <w:b/>
          <w:sz w:val="20"/>
        </w:rPr>
        <w:t>Name des Verzichter:</w:t>
      </w:r>
    </w:p>
    <w:p>
      <w:r>
        <w:rPr>
          <w:b w:val="0"/>
          <w:sz w:val="20"/>
        </w:rPr>
        <w:t>______________________________________________________________________________</w:t>
      </w:r>
    </w:p>
    <w:p>
      <w:r>
        <w:rPr>
          <w:b/>
          <w:sz w:val="20"/>
        </w:rPr>
        <w:t>Anschrift:</w:t>
      </w:r>
    </w:p>
    <w:p>
      <w:r>
        <w:rPr>
          <w:b w:val="0"/>
          <w:sz w:val="20"/>
        </w:rPr>
        <w:t>______________________________________________________________________________</w:t>
      </w:r>
    </w:p>
    <w:p/>
    <w:p>
      <w:r>
        <w:rPr>
          <w:b/>
          <w:sz w:val="20"/>
        </w:rPr>
        <w:t>Name des Verpflichteten:</w:t>
      </w:r>
    </w:p>
    <w:p>
      <w:r>
        <w:rPr>
          <w:b w:val="0"/>
          <w:sz w:val="20"/>
        </w:rPr>
        <w:t>______________________________________________________________________________</w:t>
      </w:r>
    </w:p>
    <w:p>
      <w:r>
        <w:rPr>
          <w:b/>
          <w:sz w:val="20"/>
        </w:rPr>
        <w:t>Anschrift:</w:t>
      </w:r>
    </w:p>
    <w:p>
      <w:r>
        <w:rPr>
          <w:b w:val="0"/>
          <w:sz w:val="20"/>
        </w:rPr>
        <w:t>______________________________________________________________________________</w:t>
      </w:r>
    </w:p>
    <w:p/>
    <w:p>
      <w:r>
        <w:rPr>
          <w:b/>
          <w:sz w:val="20"/>
        </w:rPr>
        <w:t>Gegenstand des Verzichts:</w:t>
      </w:r>
    </w:p>
    <w:p>
      <w:r>
        <w:rPr>
          <w:b w:val="0"/>
          <w:sz w:val="20"/>
        </w:rPr>
        <w:t>______________________________________________________________________________</w:t>
      </w:r>
    </w:p>
    <w:p/>
    <w:p>
      <w:r>
        <w:rPr>
          <w:b/>
          <w:sz w:val="20"/>
        </w:rPr>
        <w:t>§ 1 – Verzichtserklärung</w:t>
      </w:r>
    </w:p>
    <w:p>
      <w:r>
        <w:rPr>
          <w:b w:val="0"/>
          <w:sz w:val="20"/>
        </w:rPr>
        <w:t>Der Verzichter erklärt hiermit ausdrücklich und unwiderruflich, auf alle ihm gegenüber dem Verpflichteten zustehenden Schadensersatzansprüche, gleich aus welchem Rechtsgrund, insbesondere auch aus unerlaubter Handlung oder Vertrag, im Zusammenhang mit dem oben genannten Gegenstand zu verzichten.</w:t>
      </w:r>
    </w:p>
    <w:p/>
    <w:p>
      <w:r>
        <w:rPr>
          <w:b/>
          <w:sz w:val="20"/>
        </w:rPr>
        <w:t>§ 2 – Umfang des Verzichts</w:t>
      </w:r>
    </w:p>
    <w:p>
      <w:r>
        <w:rPr>
          <w:b w:val="0"/>
          <w:sz w:val="20"/>
        </w:rPr>
        <w:t>Der Verzicht umfasst alle gegenwärtigen und zukünftigen Schadensersatzansprüche, auch solche, die dem Verzichter erst nach Unterzeichnung dieser Erklärung bekannt werden.</w:t>
      </w:r>
    </w:p>
    <w:p/>
    <w:p>
      <w:r>
        <w:rPr>
          <w:b/>
          <w:sz w:val="20"/>
        </w:rPr>
        <w:t>§ 3 – Rechtswirksamkeit</w:t>
      </w:r>
    </w:p>
    <w:p>
      <w:r>
        <w:rPr>
          <w:b w:val="0"/>
          <w:sz w:val="20"/>
        </w:rPr>
        <w:t>Sollten einzelne Bestimmungen dieser Verzichtserklärung unwirksam oder undurchführbar sein oder werden, so bleibt die Wirksamkeit der übrigen Bestimmungen hiervon unberührt. Die Parteien verpflichten sich, eine wirksame Regelung zu vereinbaren, die dem wirtschaftlichen Zweck der unwirksamen Bestimmung so nahe wie möglich kommt.</w:t>
      </w:r>
    </w:p>
    <w:p/>
    <w:p>
      <w:r>
        <w:rPr>
          <w:b/>
          <w:sz w:val="20"/>
        </w:rPr>
        <w:t>§ 4 – Freiwilligkeit und Kenntnis</w:t>
      </w:r>
    </w:p>
    <w:p>
      <w:r>
        <w:rPr>
          <w:b w:val="0"/>
          <w:sz w:val="20"/>
        </w:rPr>
        <w:t>Der Verzicht erfolgt freiwillig und nach sorgfältiger Überlegung. Der Verzichter bestätigt, dass er die rechtlichen Folgen dieser Erklärung verstanden hat und keine unzulässige Benachteiligung vorliegt.</w:t>
      </w:r>
    </w:p>
    <w:p/>
    <w:p/>
    <w:p>
      <w:r>
        <w:rPr>
          <w:b w:val="0"/>
          <w:sz w:val="20"/>
        </w:rPr>
        <w:t>Ort: _______________________________________________________</w:t>
      </w:r>
    </w:p>
    <w:p>
      <w:r>
        <w:rPr>
          <w:b w:val="0"/>
          <w:sz w:val="20"/>
        </w:rPr>
        <w:t>Datum: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Verzichter</w:t>
            </w:r>
          </w:p>
        </w:tc>
        <w:tc>
          <w:tcPr>
            <w:tcW w:type="dxa" w:w="4986"/>
            <w:tcBorders>
              <w:top w:val="nil"/>
              <w:left w:val="nil"/>
              <w:bottom w:val="nil"/>
              <w:right w:val="nil"/>
              <w:insideH w:val="nil"/>
              <w:insideV w:val="nil"/>
            </w:tcBorders>
          </w:tcPr>
          <w:p>
            <w:pPr>
              <w:jc w:val="center"/>
            </w:pPr>
            <w:r>
              <w:t>Verpflichteter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https://vertraege-experte.com/verzicht-auf-schadensersatzanspruche/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zicht-auf-schadensersatzanspruche/"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