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 AUF AUFWANDSSPENDE</w:t>
      </w:r>
    </w:p>
    <w:p/>
    <w:p>
      <w:r>
        <w:rPr>
          <w:b/>
          <w:sz w:val="20"/>
        </w:rPr>
        <w:t>Name des Spendengebers:</w:t>
      </w:r>
    </w:p>
    <w:p>
      <w:r>
        <w:rPr>
          <w:b w:val="0"/>
          <w:sz w:val="20"/>
        </w:rPr>
        <w:t>Name: _____________________________________________________________</w:t>
      </w:r>
    </w:p>
    <w:p>
      <w:r>
        <w:rPr>
          <w:b w:val="0"/>
          <w:sz w:val="20"/>
        </w:rPr>
        <w:t>Anschrift: ________________________________________________________</w:t>
      </w:r>
    </w:p>
    <w:p/>
    <w:p>
      <w:r>
        <w:rPr>
          <w:b/>
          <w:sz w:val="20"/>
        </w:rPr>
        <w:t>Name des Empfängers:</w:t>
      </w:r>
    </w:p>
    <w:p>
      <w:r>
        <w:rPr>
          <w:b w:val="0"/>
          <w:sz w:val="20"/>
        </w:rPr>
        <w:t>Name: _____________________________________________________________</w:t>
      </w:r>
    </w:p>
    <w:p>
      <w:r>
        <w:rPr>
          <w:b w:val="0"/>
          <w:sz w:val="20"/>
        </w:rPr>
        <w:t>Anschrift: ________________________________________________________</w:t>
      </w:r>
    </w:p>
    <w:p/>
    <w:p>
      <w:r>
        <w:rPr>
          <w:b/>
          <w:sz w:val="20"/>
        </w:rPr>
        <w:t>Beschreibung der Aufwandsleistung / Spende:</w:t>
      </w:r>
    </w:p>
    <w:p>
      <w:r>
        <w:rPr>
          <w:b w:val="0"/>
          <w:sz w:val="20"/>
        </w:rPr>
        <w:t>__________________________________________________________________</w:t>
      </w:r>
    </w:p>
    <w:p>
      <w:r>
        <w:rPr>
          <w:b w:val="0"/>
          <w:sz w:val="20"/>
        </w:rPr>
        <w:t>__________________________________________________________________</w:t>
      </w:r>
    </w:p>
    <w:p>
      <w:r>
        <w:rPr>
          <w:b w:val="0"/>
          <w:sz w:val="20"/>
        </w:rPr>
        <w:t>__________________________________________________________________</w:t>
      </w:r>
    </w:p>
    <w:p/>
    <w:p>
      <w:r>
        <w:rPr>
          <w:b/>
          <w:sz w:val="20"/>
        </w:rPr>
        <w:t>§ 1 – Verzicht auf Aufwandsentschädigung</w:t>
      </w:r>
    </w:p>
    <w:p>
      <w:r>
        <w:rPr>
          <w:b w:val="0"/>
          <w:sz w:val="20"/>
        </w:rPr>
        <w:t>Hiermit erklärt der Empfänger ausdrücklich und unwiderruflich, dass er auf jegliche Ansprüche auf Aufwandsentschädigung oder sonstige Vergütungen im Zusammenhang mit der oben beschriebenen Aufwandsleistung / Spende verzichtet.</w:t>
      </w:r>
    </w:p>
    <w:p/>
    <w:p>
      <w:r>
        <w:rPr>
          <w:b/>
          <w:sz w:val="20"/>
        </w:rPr>
        <w:t>§ 2 – Freiwilligkeit und Rechtswirksamkeit</w:t>
      </w:r>
    </w:p>
    <w:p>
      <w:r>
        <w:rPr>
          <w:b w:val="0"/>
          <w:sz w:val="20"/>
        </w:rPr>
        <w:t>Der Verzicht erfolgt freiwillig und ohne Zwang. Diese Erklärung berührt nicht etwaige gesetzliche Mindestansprüche, soweit solche gegeben sind, sondern stellt eine vertragliche Einigung zwischen den Parteien dar.</w:t>
      </w:r>
    </w:p>
    <w:p/>
    <w:p>
      <w:r>
        <w:rPr>
          <w:b/>
          <w:sz w:val="20"/>
        </w:rPr>
        <w:t>§ 3 – Salvatorische Klausel</w:t>
      </w:r>
    </w:p>
    <w:p>
      <w:r>
        <w:rPr>
          <w:b w:val="0"/>
          <w:sz w:val="20"/>
        </w:rPr>
        <w:t>Sollten einzelne Bestimmungen dieser Verzichtserklärung unwirksam sein oder werden, so bleibt die Wirksamkeit der übrigen Bestimmungen unberührt. Die unwirksame Bestimmung wird durch eine solche ersetzt, die dem wirtschaftlichen Zweck am nächsten kommt.</w:t>
      </w:r>
    </w:p>
    <w:p/>
    <w:p>
      <w:r>
        <w:rPr>
          <w:b/>
          <w:sz w:val="20"/>
        </w:rPr>
        <w:t>§ 4 – Schlussbestimmungen</w:t>
      </w:r>
    </w:p>
    <w:p>
      <w:r>
        <w:rPr>
          <w:b w:val="0"/>
          <w:sz w:val="20"/>
        </w:rPr>
        <w:t>Diese Verzichtserklärung wird in zwei Exemplaren ausgefertigt und von beiden Parteien unterzeichnet. Sie ist rechtsverbindlich und gilt ab Unterzeichnung.</w:t>
      </w:r>
    </w:p>
    <w:p/>
    <w:p/>
    <w:p>
      <w:r>
        <w:rPr>
          <w:b w:val="0"/>
          <w:sz w:val="20"/>
        </w:rPr>
        <w:t>Ort: ______________________________________________________________</w:t>
      </w:r>
    </w:p>
    <w:p>
      <w:r>
        <w:rPr>
          <w:b w:val="0"/>
          <w:sz w:val="20"/>
        </w:rPr>
        <w:t>Unterschrift Spendengeber: ________________________________________</w:t>
      </w:r>
    </w:p>
    <w:p/>
    <w:p>
      <w:r>
        <w:rPr>
          <w:b w:val="0"/>
          <w:sz w:val="20"/>
        </w:rPr>
        <w:t>Ort: ______________________________________________________________</w:t>
      </w:r>
    </w:p>
    <w:p>
      <w:r>
        <w:rPr>
          <w:b w:val="0"/>
          <w:sz w:val="20"/>
        </w:rPr>
        <w:t>Unterschrift Empfänger: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Spendengeber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https://vertraege-experte.com/verzichtserklarung-aufwandsspende/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verzichtserklarung-aufwandsspende/"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