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VERZICHTSERKLÄRUNG AUF DAS VORKAUFSRECHT BEIM HAUSKAUF</w:t>
      </w:r>
    </w:p>
    <w:p/>
    <w:p>
      <w:r>
        <w:rPr>
          <w:b w:val="0"/>
          <w:sz w:val="20"/>
        </w:rPr>
        <w:t>Ort: ______________________________________________________________</w:t>
      </w:r>
    </w:p>
    <w:p>
      <w:r>
        <w:rPr>
          <w:b w:val="0"/>
          <w:sz w:val="20"/>
        </w:rPr>
        <w:t>Datum: ____________________________________________________________</w:t>
      </w:r>
    </w:p>
    <w:p/>
    <w:p>
      <w:r>
        <w:rPr>
          <w:b/>
          <w:sz w:val="20"/>
        </w:rPr>
        <w:t>Vorkaufsberechtigter (Name, Anschrift):</w:t>
      </w:r>
    </w:p>
    <w:p>
      <w:r>
        <w:rPr>
          <w:b w:val="0"/>
          <w:sz w:val="20"/>
        </w:rPr>
        <w:t>Name: _____________________________________________________________</w:t>
      </w:r>
    </w:p>
    <w:p>
      <w:r>
        <w:rPr>
          <w:b w:val="0"/>
          <w:sz w:val="20"/>
        </w:rPr>
        <w:t>Anschrift: ________________________________________________________</w:t>
      </w:r>
    </w:p>
    <w:p/>
    <w:p>
      <w:r>
        <w:rPr>
          <w:b/>
          <w:sz w:val="20"/>
        </w:rPr>
        <w:t>Eigentümer / Verkäufer (Name, Anschrift):</w:t>
      </w:r>
    </w:p>
    <w:p>
      <w:r>
        <w:rPr>
          <w:b w:val="0"/>
          <w:sz w:val="20"/>
        </w:rPr>
        <w:t>Name: _____________________________________________________________</w:t>
      </w:r>
    </w:p>
    <w:p>
      <w:r>
        <w:rPr>
          <w:b w:val="0"/>
          <w:sz w:val="20"/>
        </w:rPr>
        <w:t>Anschrift: ________________________________________________________</w:t>
      </w:r>
    </w:p>
    <w:p/>
    <w:p>
      <w:r>
        <w:rPr>
          <w:b/>
          <w:sz w:val="20"/>
        </w:rPr>
        <w:t>Objekt des Vorkaufsrechts (Haus):</w:t>
      </w:r>
    </w:p>
    <w:p>
      <w:r>
        <w:rPr>
          <w:b w:val="0"/>
          <w:sz w:val="20"/>
        </w:rPr>
        <w:t>Adresse: ___________________________________________________________</w:t>
      </w:r>
    </w:p>
    <w:p>
      <w:r>
        <w:rPr>
          <w:b w:val="0"/>
          <w:sz w:val="20"/>
        </w:rPr>
        <w:t>Grundbuchblatt: ____________________________________________________</w:t>
      </w:r>
    </w:p>
    <w:p/>
    <w:p>
      <w:r>
        <w:rPr>
          <w:b/>
          <w:sz w:val="20"/>
        </w:rPr>
        <w:t>§ 1 Verzicht auf das Vorkaufsrecht</w:t>
      </w:r>
    </w:p>
    <w:p>
      <w:r>
        <w:rPr>
          <w:b w:val="0"/>
          <w:sz w:val="20"/>
        </w:rPr>
        <w:t>Der Vorkaufsberechtigte erklärt hiermit ausdrücklich und unwiderruflich, dass er auf die Ausübung seines gesetzlichen oder vertraglichen Vorkaufsrechts bezüglich des oben genannten Objekts verzichtet.</w:t>
      </w:r>
    </w:p>
    <w:p/>
    <w:p>
      <w:r>
        <w:rPr>
          <w:b/>
          <w:sz w:val="20"/>
        </w:rPr>
        <w:t>§ 2 Geltungsbereich des Verzichts</w:t>
      </w:r>
    </w:p>
    <w:p>
      <w:r>
        <w:rPr>
          <w:b w:val="0"/>
          <w:sz w:val="20"/>
        </w:rPr>
        <w:t>Der Verzicht gilt ausschließlich für den gegenwärtigen Verkaufsfall. Zukünftige Verkaufsfälle sind hiervon unberührt, sofern nicht ausdrücklich etwas anderes schriftlich vereinbart wird.</w:t>
      </w:r>
    </w:p>
    <w:p/>
    <w:p>
      <w:r>
        <w:rPr>
          <w:b/>
          <w:sz w:val="20"/>
        </w:rPr>
        <w:t>§ 3 Salvatorische Klausel</w:t>
      </w:r>
    </w:p>
    <w:p>
      <w:r>
        <w:rPr>
          <w:b w:val="0"/>
          <w:sz w:val="20"/>
        </w:rPr>
        <w:t>Sollten einzelne Bestimmungen dieser Verzichtserklärung ganz oder teilweise unwirksam sein oder werden, so bleibt die Wirksamkeit der übrigen Bestimmungen unberührt. Anstelle der unwirksamen Bestimmung gilt eine Regelung als vereinbart, die dem wirtschaftlichen Zweck der unwirksamen Regelung am nächsten kommt.</w:t>
      </w:r>
    </w:p>
    <w:p/>
    <w:p>
      <w:r>
        <w:rPr>
          <w:b/>
          <w:sz w:val="20"/>
        </w:rPr>
        <w:t>§ 4 Schlussbestimmungen</w:t>
      </w:r>
    </w:p>
    <w:p>
      <w:r>
        <w:rPr>
          <w:b w:val="0"/>
          <w:sz w:val="20"/>
        </w:rPr>
        <w:t>Diese Verzichtserklärung erfolgt freiwillig und ohne Zwang. Sie wurde gelesen, verstanden und wird von beiden Parteien unterzeichnet.</w:t>
      </w:r>
    </w:p>
    <w:p/>
    <w:p/>
    <w:p>
      <w:r>
        <w:rPr>
          <w:b w:val="0"/>
          <w:sz w:val="20"/>
        </w:rPr>
        <w:t>Ort, Datum: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VORKAUFSBERECHTIGTER</w:t>
            </w:r>
          </w:p>
        </w:tc>
        <w:tc>
          <w:tcPr>
            <w:tcW w:type="dxa" w:w="4986"/>
            <w:tcBorders>
              <w:top w:val="nil"/>
              <w:left w:val="nil"/>
              <w:bottom w:val="nil"/>
              <w:right w:val="nil"/>
              <w:insideH w:val="nil"/>
              <w:insideV w:val="nil"/>
            </w:tcBorders>
          </w:tcPr>
          <w:p>
            <w:pPr>
              <w:jc w:val="center"/>
            </w:pPr>
            <w:r>
              <w:t>EIGENTÜMER / VERKÄUFER</w:t>
            </w:r>
          </w:p>
        </w:tc>
      </w:tr>
      <w:tr>
        <w:tc>
          <w:tcPr>
            <w:tcW w:type="dxa" w:w="4986"/>
            <w:tcBorders>
              <w:top w:val="nil"/>
              <w:left w:val="nil"/>
              <w:bottom w:val="nil"/>
              <w:right w:val="nil"/>
              <w:insideH w:val="nil"/>
              <w:insideV w:val="nil"/>
            </w:tcBorders>
          </w:tcPr>
          <w:p>
            <w:pPr>
              <w:jc w:val="center"/>
            </w:pPr>
            <w:r>
              <w:br/>
              <w:br/>
              <w:t>Unterschrift: ___________________________________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___________________________________</w:t>
            </w:r>
          </w:p>
        </w:tc>
      </w:tr>
      <w:tr>
        <w:tc>
          <w:tcPr>
            <w:tcW w:type="dxa" w:w="4986"/>
            <w:tcBorders>
              <w:top w:val="nil"/>
              <w:left w:val="nil"/>
              <w:bottom w:val="nil"/>
              <w:right w:val="nil"/>
              <w:insideH w:val="nil"/>
              <w:insideV w:val="nil"/>
            </w:tcBorders>
          </w:tcPr>
          <w:p>
            <w:pPr>
              <w:jc w:val="center"/>
            </w:pPr>
            <w:r>
              <w:t>Name (Leserlich): __________________________________</w:t>
            </w:r>
          </w:p>
        </w:tc>
        <w:tc>
          <w:tcPr>
            <w:tcW w:type="dxa" w:w="4986"/>
            <w:tcBorders>
              <w:top w:val="nil"/>
              <w:left w:val="nil"/>
              <w:bottom w:val="nil"/>
              <w:right w:val="nil"/>
              <w:insideH w:val="nil"/>
              <w:insideV w:val="nil"/>
            </w:tcBorders>
          </w:tcPr>
          <w:p>
            <w:pPr>
              <w:jc w:val="center"/>
            </w:pPr>
            <w:r>
              <w:t>Name (Leserlich): 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https://vertraege-experte.com/verzichtserklarung-haus/</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verzichtserklarung-haus/"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