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VERTRAGS MIT VODAFONE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</w:t>
      </w:r>
    </w:p>
    <w:p>
      <w:r>
        <w:rPr>
          <w:b w:val="0"/>
          <w:sz w:val="22"/>
        </w:rPr>
        <w:t>Telefonnummer (optional):</w:t>
      </w:r>
    </w:p>
    <w:p>
      <w:r>
        <w:rPr>
          <w:b w:val="0"/>
          <w:sz w:val="22"/>
        </w:rPr>
        <w:t>E-Mail-Adresse (optional):</w:t>
      </w:r>
    </w:p>
    <w:p/>
    <w:p/>
    <w:p>
      <w:r>
        <w:rPr>
          <w:b/>
          <w:sz w:val="22"/>
        </w:rPr>
        <w:t>Vodafone GmbH</w:t>
      </w:r>
    </w:p>
    <w:p>
      <w:r>
        <w:rPr>
          <w:b w:val="0"/>
          <w:sz w:val="22"/>
        </w:rPr>
        <w:t>Kundenbetreuung</w:t>
      </w:r>
    </w:p>
    <w:p>
      <w:r>
        <w:rPr>
          <w:b w:val="0"/>
          <w:sz w:val="22"/>
        </w:rPr>
        <w:t>40875 Ratingen</w:t>
      </w:r>
    </w:p>
    <w:p/>
    <w:p/>
    <w:p>
      <w:pPr>
        <w:jc w:val="center"/>
      </w:pPr>
      <w:r>
        <w:rPr>
          <w:b/>
          <w:sz w:val="22"/>
        </w:rPr>
        <w:t>Betreff: Kündigung meines Vertrags</w:t>
      </w:r>
    </w:p>
    <w:p/>
    <w:p>
      <w:r>
        <w:rPr>
          <w:b w:val="0"/>
          <w:sz w:val="22"/>
        </w:rPr>
        <w:t>Kundennummer / Vertragsnummer:</w:t>
      </w:r>
    </w:p>
    <w:p>
      <w:r>
        <w:rPr>
          <w:b w:val="0"/>
          <w:sz w:val="22"/>
        </w:rPr>
        <w:t>Telefonnummer / Mobilfunknummer:</w:t>
      </w:r>
    </w:p>
    <w:p/>
    <w:p/>
    <w:p>
      <w:r>
        <w:rPr>
          <w:b w:val="0"/>
          <w:sz w:val="22"/>
        </w:rPr>
        <w:t>Hiermit kündige ich meinen oben genannten Vertrag fristgerecht zum nächstmöglichen Zeitpunkt.</w:t>
      </w:r>
    </w:p>
    <w:p/>
    <w:p>
      <w:r>
        <w:rPr>
          <w:b w:val="0"/>
          <w:sz w:val="22"/>
        </w:rPr>
        <w:t>Ich bitte um schriftliche Bestätigung der Kündigung sowie die Angabe des Vertragsendes.</w:t>
      </w:r>
    </w:p>
    <w:p/>
    <w:p/>
    <w:p/>
    <w:p>
      <w:r>
        <w:rPr>
          <w:b/>
          <w:sz w:val="22"/>
        </w:rPr>
        <w:t>Bitte beachten Sie, dass ich ggf. meine Rufnummer mitnehmen möchte. Bitte informieren Sie mich über die notwendigen Schritte dazu.</w:t>
      </w:r>
    </w:p>
    <w:p/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/>
    <w:p>
      <w:r>
        <w:rPr>
          <w:b w:val="0"/>
          <w:sz w:val="22"/>
        </w:rPr>
        <w:t>Unterschrift: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 (Unterschrift)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Vodafone (Empfangsbestätigung)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https://vertraege-experte.com/vodafone-kundigung/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vodafone-kundigung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