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LEASINGRÜCKGABE</w:t>
      </w:r>
    </w:p>
    <w:p/>
    <w:p>
      <w:r>
        <w:rPr>
          <w:b/>
          <w:sz w:val="20"/>
        </w:rPr>
        <w:t>Vollmachtgeber: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_________________________________________________________</w:t>
      </w:r>
    </w:p>
    <w:p/>
    <w:p>
      <w:r>
        <w:rPr>
          <w:b/>
          <w:sz w:val="20"/>
        </w:rPr>
        <w:t>Bevollmächtigter: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_________________________________________________________</w:t>
      </w:r>
    </w:p>
    <w:p/>
    <w:p>
      <w:r>
        <w:rPr>
          <w:b/>
          <w:sz w:val="20"/>
        </w:rPr>
        <w:t>Fahrzeug / Leasingobjekt:</w:t>
      </w:r>
    </w:p>
    <w:p>
      <w:r>
        <w:rPr>
          <w:b w:val="0"/>
          <w:sz w:val="20"/>
        </w:rPr>
        <w:t>Hersteller / Marke: _____________________________________________________</w:t>
      </w:r>
    </w:p>
    <w:p>
      <w:r>
        <w:rPr>
          <w:b w:val="0"/>
          <w:sz w:val="20"/>
        </w:rPr>
        <w:t>Modell: _________________________________________________________________</w:t>
      </w:r>
    </w:p>
    <w:p>
      <w:r>
        <w:rPr>
          <w:b w:val="0"/>
          <w:sz w:val="20"/>
        </w:rPr>
        <w:t>Fahrzeug-Identifikationsnummer (FIN): ____________________________________</w:t>
      </w:r>
    </w:p>
    <w:p>
      <w:r>
        <w:rPr>
          <w:b w:val="0"/>
          <w:sz w:val="20"/>
        </w:rPr>
        <w:t>Amtliches Kennzeichen: ___________________________________________________</w:t>
      </w:r>
    </w:p>
    <w:p/>
    <w:p>
      <w:r>
        <w:rPr>
          <w:b/>
          <w:sz w:val="20"/>
        </w:rPr>
        <w:t>Hiermit bevollmächtige ich den oben genannten Bevollmächtigten ausdrücklich und unwiderruflich, das oben beschriebene Leasingfahrzeug in meinem Namen und mit bindender Wirkung für mich an den Leasinggeber zurückzugeben. Dies umfasst insbesondere:</w:t>
      </w:r>
    </w:p>
    <w:p>
      <w:r>
        <w:rPr>
          <w:b w:val="0"/>
          <w:sz w:val="20"/>
        </w:rPr>
        <w:t>- Entgegennahme und Unterzeichnung aller erforderlichen Dokumente zur Rückgabe</w:t>
      </w:r>
    </w:p>
    <w:p>
      <w:r>
        <w:rPr>
          <w:b w:val="0"/>
          <w:sz w:val="20"/>
        </w:rPr>
        <w:t>- Durchführung der Rückgabeformalitäten einschließlich der Fahrzeugübergabe</w:t>
      </w:r>
    </w:p>
    <w:p>
      <w:r>
        <w:rPr>
          <w:b w:val="0"/>
          <w:sz w:val="20"/>
        </w:rPr>
        <w:t>- Vereinbarung von Rückgabeterminen und -modalitäten</w:t>
      </w:r>
    </w:p>
    <w:p>
      <w:r>
        <w:rPr>
          <w:b w:val="0"/>
          <w:sz w:val="20"/>
        </w:rPr>
        <w:t>- Klärung und Einigung über etwaige Rückgabeschäden und deren Abwicklung</w:t>
      </w:r>
    </w:p>
    <w:p/>
    <w:p>
      <w:r>
        <w:rPr>
          <w:b w:val="0"/>
          <w:sz w:val="20"/>
        </w:rPr>
        <w:t>Diese Vollmacht gilt ausschließlich für die Rückgabe des oben genannten Leasingfahrzeugs und erlischt mit Abschluss der Rückgabeformalitäten.</w:t>
      </w:r>
    </w:p>
    <w:p/>
    <w:p>
      <w:r>
        <w:rPr>
          <w:b/>
          <w:sz w:val="20"/>
        </w:rPr>
        <w:t>§ 1 – Gültigkeit und Umfang der Vollmacht</w:t>
      </w:r>
    </w:p>
    <w:p>
      <w:r>
        <w:rPr>
          <w:b w:val="0"/>
          <w:sz w:val="20"/>
        </w:rPr>
        <w:t>Die Vollmacht berechtigt den Bevollmächtigten ausschließlich zur Abwicklung der Leasingrückgabe und umfasst keine weitergehenden Rechtsgeschäfte oder Verpflichtungen.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Der Vollmachtgeber haftet für Handlungen und Erklärungen des Bevollmächtigten im Rahmen dieser Vollmacht, soweit diese im Rahmen des Vollmachtszwecks erfolgen.</w:t>
      </w:r>
    </w:p>
    <w:p/>
    <w:p>
      <w:r>
        <w:rPr>
          <w:b/>
          <w:sz w:val="20"/>
        </w:rPr>
        <w:t>§ 3 – Widerruf</w:t>
      </w:r>
    </w:p>
    <w:p>
      <w:r>
        <w:rPr>
          <w:b w:val="0"/>
          <w:sz w:val="20"/>
        </w:rPr>
        <w:t>Diese Vollmacht kann vom Vollmachtgeber jederzeit schriftlich widerrufen werden. Der Widerruf ist wirksam gegenüber dem Bevollmächtigten und dem Leasinggeber.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Sollten einzelne Bestimmungen dieser Vollmacht unwirksam sein oder werden, berührt dies nicht die Wirksamkeit der übrigen Bestimmungen.</w:t>
      </w:r>
    </w:p>
    <w:p/>
    <w:p/>
    <w:p>
      <w:r>
        <w:rPr>
          <w:b w:val="0"/>
          <w:sz w:val="20"/>
        </w:rPr>
        <w:t>Ort, 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https://vertraege-experte.com/vollmacht-leasingruckgabe/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vollmacht-leasingruckgab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